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8dda" w14:textId="0de8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02 марта 2015 года № 58. Зарегистрировано Департаментом юстиции Актюбинской области 13 апреля 2015 года № 4302. Утратил силу постановлением акимата Каргалинского района Актюбинской области от 29 июня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Каргалинского района Актюбинской области от 29.06.2015 года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схему и порядок перевозки в общеобразовательные школы детей, проживающих в отдаленных населенных пунктах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И.Тынымгереева.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"02" марта 2015 года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График маршрута (Расстояние 9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2642"/>
        <w:gridCol w:w="2643"/>
        <w:gridCol w:w="2643"/>
        <w:gridCol w:w="2643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 Бадамша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села Бадамша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село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- №2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07: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Бадамша -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14: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 Расстояние 6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2714"/>
        <w:gridCol w:w="2714"/>
        <w:gridCol w:w="2714"/>
        <w:gridCol w:w="2714"/>
      </w:tblGrid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станцию Кимперсай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станции Кимперсай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село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– станция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06: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07: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Кемпирсай -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Бадамшинского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А.Шуиншалиев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директора Бадамшинской средней школы №2И.Сакауов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"02"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График маршрута (Расстояние 6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2770"/>
        <w:gridCol w:w="2770"/>
        <w:gridCol w:w="2770"/>
        <w:gridCol w:w="2771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села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село Кемпирсай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села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 –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07:50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–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– Кемпирсай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19:55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Кемпирсайского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директора Жосалинской средней школыГ.С.Калдина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Каргалинского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от "02"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Графк маршрута (Расстояние 12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793"/>
        <w:gridCol w:w="2793"/>
        <w:gridCol w:w="2794"/>
        <w:gridCol w:w="2794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села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–Первомайское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: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: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: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: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 –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: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: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: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Спепойского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Саздинской средней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Шаденбаев А.Х.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Утешева Ж.С.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марта 2015 года № 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Каргалинского района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Настоящий Порядок перевозки в общеобразовательные школы детей, проживающих в отдаленных населенных пунктах Каргалинского района (далее – Порядок) разработан 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 и статьей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Перевозчик, обеспечивающий перевозку организованных групп детей, организовывает работу водителей в соответствии с требованиями Порядка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К перевозкам детей допускаются автотранспортные средства, прошедшие технический осмотр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Автобусы, предназначенные для автомобильной перевозки организованных групп детей должны иметь не менее двух дверей. Кроме того, на этих автобусах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Перевозка детей осуществляется автобусами, имеющими не менее двух дверей, техническое состояние которых отвечает требованиям, установленным Порядками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Перевозка групп детей автобусами в период с 22.00 до 06.00 часов, а также в условиях недостаточной видимости (туман, снегопад, дождь и другие)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