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4f6b" w14:textId="d204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09 сентября 2015 года № 308. Зарегистрировано Департаментом юстиции Актюбинской области 08 октября 2015 года № 4533. Утратило силу постановлением акимата Каргалинского района Актюбинской области от 22 января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акимат Каргалинского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Каргалинского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Каргалинского района Куспанова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исполнительных органов Каргалинского района</w:t>
      </w:r>
    </w:p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ежегодной оценки деятельности административных государственных служащих корпуса "Б" исполнительных органов Каргалинского района разработана в 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аппарата акима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уведомляет служащего, подлежащего оценке, а также лиц,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Непосредственный руководитель заполняет оценочный лист непосредственного руководителя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Оценочные листы, заполненные лицами, указанными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Служба управления персоналом осуществляет расчет средней оценки лиц,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лицами, указанными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где,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 – средняя оценка лиц,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указанным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протокола заседания Комиссии с указанием итоговой оценки по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Каргалинского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9"/>
        <w:gridCol w:w="1506"/>
        <w:gridCol w:w="3096"/>
        <w:gridCol w:w="1769"/>
      </w:tblGrid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Каргалинского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Каргалинского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