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50b0" w14:textId="a4b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19 ноября 2015 года № 8. Зарегистрировано Департаментом юстиции Актюбинской области 14 декабря 2015 года № 4637.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Каргалинского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Каргалинского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Каргалинского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района Ізтілеу 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