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6c97d" w14:textId="396c9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12 июля 2012 года № 2 "Кемпірсай селолық округіне қарасты елді мекендердің көшелеріне атаулар беру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Кемпирсайского сельского округа Каргалинского района Актюбинской области от 18 августа 2015 года № 1. Зарегистрировано Департаментом юстиции Актюбинской области 17 сентября 2015 года № 4518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35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Конституционным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внесении изменений и дополнений в Конституционным законом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правонарушений, аким Кемпирсайского сельского округа Каргалинского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 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Кемпирсайского сельского округа от 12 июля 2012 года № 2 на государственном языке "Кемпірсай селолық округіне қарасты елді мекендердің көшелеріне атаулар беру туралы" (зарегистрированное в государственном реестре нормативных правовых актов № 3-6-147, опубликованное за № 40 от 16 августа 2012 года в районной газете "Каргалы")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реквизитах, заголовке и по всему тексту указанного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государственном языке слово "селолық" заменить соответственно словом "ауылдық".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Контроль за исполнением настоящего решения возложить на главного специалиста аппарата акима Кемпирсайского сельского округа Каргалинского района А.Байкенову.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Кемпирсайского сельского округа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Каргалинского района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С.Аманжолов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