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7d1e" w14:textId="9317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организации, в которых будут проводиться общественные работы, видов, обьемов и конкретных условий общественных работ, размеров оплаты труда участников и источников их финансирования по Хобдинскому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Хобдинского районного акимата Актюбинской области от 30 января 2015 года № 26. Зарегистрировано Департаментом юстиции Актюбинской области 17 февраля 2015 года № 4201. Срок действия постановления –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организации,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для организаций временной занятости безработных,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"Хобдинский районный отдел занятости и социальных программ" обеспечить реализацию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"Хобдинский отдел экономики и бюджетного планирования" обеспечить осуществление финансирования общественных работ за счет средств местного бюджета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Елеусинову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Хобдинского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для проведения общественных работ, виды, объемы и конкретные условия общественных работ, размеры оплаты труда участников и источники их финансирования по Хобдинскому району на 2015 год.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2026"/>
        <w:gridCol w:w="3798"/>
        <w:gridCol w:w="1517"/>
        <w:gridCol w:w="1053"/>
        <w:gridCol w:w="1053"/>
        <w:gridCol w:w="1210"/>
        <w:gridCol w:w="901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и услуг натуральных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 (спрос)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(предложение)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Акрапского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Бегалинского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Бестауского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имени И. Бильтабанова"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Жарсайского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Жанаталапского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Жиренкопинского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Исатайского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Хобдинского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Курсайского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Кызылжарского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Сугалинского сельского округа 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административно-территориальной единицы села Терисаккан"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ГУ "Аппарат акима сельского округа имени И.Курманова"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ГУ "Аппарат акима Отекского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"Хобдинский районный отдел по делам обороны"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республиканских, региональных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(различные переписи, призыв)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Хобдинского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во время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"Хобдинский районный отдел лесного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саженцев, деревьев, цветочной рассады с целью дальнейшего использования при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"Хобдинский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"Прокуратура Хобдинского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"Хобдинский районный суд"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"Хобдинский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Хобдинское районное отделение РГКП "Государственный центр по 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республиканских, региональных компаний (различные переписи)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Хобдинского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отдел Хобдинского, Уилского районов филиал Департамента Юстиции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Конкретные условия общественных работ: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пять дней с двумя выходными, восьмичасовой рабочий день, обеденный перерыв один час.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