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93a5" w14:textId="b7d9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местных исполнительных органов Хобдинского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Хобдинского районного акимата Актюбинской области от 14 июля 2015 года № 153. Зарегистрировано Департаментом юстиции Актюбинской области 05 августа 2015 года № 4458. Утратило силу постановлением Хобдинского районного акимата Актюбинской области от 20 января 2016 года №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Хобдинского районного акимата Актюбинской области от 20.01.2016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"Об утверждении Типовой методики ежегодной оценки деятельности административных государственных служащих корпуса "Б"",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8 мая 2015 года "Об утверждении методики ежегодной оценки деятельности административных государственных служащих корпуса "Б" местных исполнительных органов Актюбинской области" акимат Хобдинского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ежегодной оценки деятельности административных государственных служащих корпуса "Б" местных исполнительных органов Хобдинского района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Хобдинского района Ергалиева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 акимата района от 14 июля 2015 года № 153</w:t>
            </w:r>
          </w:p>
        </w:tc>
      </w:tr>
    </w:tbl>
    <w:bookmarkStart w:name="z5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местных исполнительных органов Хобдинского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Методика – в редакции постановления Хобдинского районного акимата Актюбинской области от 29.10.2015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Настоящая методика ежегодной оценки деятельности административных государственных служащих корпуса "Б" местных исполнительных органов Хобдинского района (далее - настоящая Методика) разработана в реализацию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(далее – служащие).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Оценка служащего складывается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круговой оценки (оценки подчиненных или коллег служащего).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руководителей районных исполнительных органов, финансируемых из местного бюджета, оценка проводится акимом района либо по его уполномочию его заместителями по курируемым направлениям.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ответственный секретарь государственного органа, а в государственных органах, в которых не введена должность ответственного секретаря – руководитель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службы управления персоналом (кадровой службы) государственного органа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Служба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4 настоящей Методики, о проведении оценки и направляет им оценочные листы для заполнения не позднее одного месяца до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 от службы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Оценка лицами,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где,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Итоговая оценка выставляется по следующей шкале: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менее 21 балла – "неудовлетворительно",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Служба управления персоналом обеспечивает проведение заседания Комиссии по рассмотрению результатов оценки в соответствии с графиком,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проект протокола заседания Комиссии с указанием итоговой оценки по форме согласно 2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 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ежегодной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Хобдинского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358"/>
        <w:gridCol w:w="2358"/>
        <w:gridCol w:w="4861"/>
        <w:gridCol w:w="2723"/>
      </w:tblGrid>
      <w:tr>
        <w:trPr>
          <w:trHeight w:val="30" w:hRule="atLeast"/>
        </w:trPr>
        <w:tc>
          <w:tcPr>
            <w:tcW w:w="2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0"/>
        <w:gridCol w:w="6810"/>
      </w:tblGrid>
      <w:tr>
        <w:trPr>
          <w:trHeight w:val="30" w:hRule="atLeast"/>
        </w:trPr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(Ф.И.О.)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ежегодной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Хобдинского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38"/>
        <w:gridCol w:w="3544"/>
        <w:gridCol w:w="4306"/>
        <w:gridCol w:w="2412"/>
      </w:tblGrid>
      <w:tr>
        <w:trPr>
          <w:trHeight w:val="30" w:hRule="atLeast"/>
        </w:trPr>
        <w:tc>
          <w:tcPr>
            <w:tcW w:w="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 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ежегодной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Хобдинского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64"/>
        <w:gridCol w:w="3777"/>
        <w:gridCol w:w="2134"/>
        <w:gridCol w:w="1312"/>
        <w:gridCol w:w="1313"/>
      </w:tblGrid>
      <w:tr>
        <w:trPr>
          <w:trHeight w:val="30" w:hRule="atLeast"/>
        </w:trPr>
        <w:tc>
          <w:tcPr>
            <w:tcW w:w="3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Комиссии:________________________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