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46ed" w14:textId="a084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районного акимата от 17 июля 2015 года № 153 "Об утверждении методики ежегодной оценки деятельности административных государственных служащих корпуса "Б" местных исполнительных органов Хобдинского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Хобдинского районного акимата Актюбинской области от 29 октября 2015 года № 259. Зарегистрировано Департаментом юстиции Актюбинской области 26 ноября 2015 года № 4608. Утратило силу постановлением Хобдинского районного акимата Актюбинской области от 20 января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Хобдинского районного акимата Актюбинской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акимат Хобдинского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Хобдинского района от 17 июля 2015 года № 153 "Об утверждении методики ежегодной оценки деятельности административных государственных служащих корпуса "Б" местных исполнительных органов Хобдинского района" (зарегистрированное в Реестре государственной регистрации нормативных правовых актов под № 4458, опубликованное 27 августа 2015 года в районной газете "Қобда")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Хобдинского района Ергалиева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Хобдинского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Хобдинского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153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Хобдинского района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ежегодной оценки деятельности административных государственных служащих корпуса "Б" местных исполнительных органов Хобдинского района (далее - настоящая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круговой оценки (оценки подчиненных или коллег служащего).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ответственный секретарь государственного органа, а в государственных органах, в которых не введена должность ответственного секретаря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где,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с указанием итоговой оценки по форме согласно 2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 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ежегодной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58"/>
        <w:gridCol w:w="2358"/>
        <w:gridCol w:w="4861"/>
        <w:gridCol w:w="2723"/>
      </w:tblGrid>
      <w:tr>
        <w:trPr>
          <w:trHeight w:val="30" w:hRule="atLeast"/>
        </w:trPr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0"/>
        <w:gridCol w:w="6810"/>
      </w:tblGrid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ежегодной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38"/>
        <w:gridCol w:w="3544"/>
        <w:gridCol w:w="4306"/>
        <w:gridCol w:w="2412"/>
      </w:tblGrid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 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ежегодной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64"/>
        <w:gridCol w:w="3777"/>
        <w:gridCol w:w="2134"/>
        <w:gridCol w:w="1312"/>
        <w:gridCol w:w="1313"/>
      </w:tblGrid>
      <w:tr>
        <w:trPr>
          <w:trHeight w:val="30" w:hRule="atLeast"/>
        </w:trPr>
        <w:tc>
          <w:tcPr>
            <w:tcW w:w="3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