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17e3" w14:textId="d031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Хобдинского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23 декабря 2015 года № 227. Зарегистрировано Департаментом юстиции Актюбинской области 22 января 2016 года № 4700.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11 декабря 2015 года "Об областном бюджете на 2016-2018 годы",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3 701 292,0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- 352 648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неналоговым поступлениям - 4 527,1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2 900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3 341 216,9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- 3 704 103,9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- 35 866,7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- 47 423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11 556,3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– 0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- - 38 678,6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38 678,6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Хобдинского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26.08.2016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31.10.2016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02.12.2016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в доход районного бюджета зачисляются: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индивидуальный подоходный налог с доходов,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налог, за исключением земельного налога с физических лиц на земли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дизельное топливо, реализуемое юридическими и физическими лицами в розницу, а также используемое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административные штрафы, пени, санкции, взыскания, налагаемые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2016 -2018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января 2016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минимальный размер заработной платы - 22 859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начисления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2 121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величина прожиточного минимума для исчисления размеров базовых социальных выплат - 22 859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2016 -2018 годы" с 1 января 2016 года оплата труда гражданским служащим установлена по новой модели системы оплаты труда, а также выплата им ежемесячной надбавки за особые условия труда к должностным окладам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на 2016 год объемы субвенций, передаваемых из областного бюджета в районные бюджеты в сумме 2 240 682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2016 год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- 2 457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 – 59 327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- 65 932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569 138,6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 – 2018 годы – 1 416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экономической стабильности – 123 434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решениями маслихата Хобдинского района Актюбинской области от 08.04.2016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26.08.2016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31.10.2016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2016 год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обследование психического здоровья детей и подростков и оказание психолого-медико-педагогической консультативной помощи населению – 10 802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деятельности районной неспециализированной детско-юношеской спортивной школы – 35 661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(до 50%) стоимости сельскохозяйственных животных (крупного и мелкого рогатого скота) больных бруцеллезом, направляемых на санитарный убой – 4 744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19 077,6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организаций физической культуры и спорта – 5 900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начального, основного среднего и общего среднего образования – 5271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текущий и средний ремонт инфраструктуры (социально-культурные объекты, инженерно-транспортная инфраструктура),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– 4 876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предупреждение и ликвидации чрезвычайных ситуаций - 2 000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в сельских населенных пунктах – 12 691,7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– 13 888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организаций культуры – 4 660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Хобдинского района Актюбинской области от 08.04.2016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26.08.2016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31.10.2016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02.12.2016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8-1. Учесть в районном бюджете на 2016 год поступление целевых трансфертов на развитие из областного бюджета, в том числе на проектирование и (или) строительство, реконструкцию жилья коммунального жилищного фонда 66 404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 и (или) обустройство инженерно-коммуникационной инфраструктуры – 92 855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указанной суммы осуществляется на основании постановления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8-1 в соответствии с решением маслихата Хобдинского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решениями маслихата Хобдинского района Актюбинской области от 02.07.2016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26.08.2016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31.10.2016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резерв местного исполнительного органа района на 2016 год в сумме 7 200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бюджетные программы сельских округов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Хобдинского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Хобдинского района Актюбинской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95"/>
        <w:gridCol w:w="1203"/>
        <w:gridCol w:w="1203"/>
        <w:gridCol w:w="5402"/>
        <w:gridCol w:w="31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начального, основного среднего и общего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(или) сооружение недостающих объектов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595"/>
        <w:gridCol w:w="1445"/>
        <w:gridCol w:w="1445"/>
        <w:gridCol w:w="4863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519"/>
        <w:gridCol w:w="887"/>
        <w:gridCol w:w="1519"/>
        <w:gridCol w:w="3114"/>
        <w:gridCol w:w="43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712"/>
        <w:gridCol w:w="1729"/>
        <w:gridCol w:w="1729"/>
        <w:gridCol w:w="3063"/>
        <w:gridCol w:w="3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855"/>
        <w:gridCol w:w="1084"/>
        <w:gridCol w:w="1855"/>
        <w:gridCol w:w="1084"/>
        <w:gridCol w:w="5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735"/>
        <w:gridCol w:w="1786"/>
        <w:gridCol w:w="1786"/>
        <w:gridCol w:w="3109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1196"/>
        <w:gridCol w:w="1624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Хобдинского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- 2020"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Хобдинского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- 2020"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секвестирвоанию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3765"/>
        <w:gridCol w:w="3766"/>
        <w:gridCol w:w="32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2893"/>
        <w:gridCol w:w="2884"/>
        <w:gridCol w:w="2884"/>
        <w:gridCol w:w="2884"/>
      </w:tblGrid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Сельские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Акрабский с /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им.Билтабанова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Жиренкопинский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Курманова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Терисакканский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