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8cb2" w14:textId="c2b8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Хобдинского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23 декабря 2015 года № 230. Зарегистрировано Департаментом юстиции Актюбинской области 25 января 2016 года № 4715. Утратило силу решением маслихата Хобдинского района Актюбинской области от 2 июля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02.07.2016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Хобдинского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Хобдинского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Хобдинского районного маслихата" является государственным органом Республики Казахстан, обеспечивающим деятельность Хобдинского районного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Хобдинского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Хобдинского районного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"Хобдинский районное управление казначейства Департамента казначейства по Актюбинской области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Хобдинского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031000, Республика Казахстан, Актюбинская область, Хобдинский район, село Хобда, улица Астана, 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на государственном языке - "Қобда аудандық мәслихатының аппараты" мемлекеттік мекемесі, на русском языке - государственное учреждение "Аппарат Хобдинского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Темирского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Регламентом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протоколирование сессий районного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согласовывает и представляет секретарю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контроль за административно-хозяйственной деятельностью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