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9880" w14:textId="32c9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видов, объемов и конкретных условий общественных работ по Мартукскому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12 января 2015 года № 1. Зарегистрировано Департаментом юстиции Актюбинской области 04 февраля 2015 года № 4194.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организаций, в которых будут проводиться общественные работы, виды, объемы и конкретные условия для организации временной занятости безработных по Мартукскому району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"Мартукский районный отдел занятости и социальных программ" (Г.Алматбаева) обеспечить реализацию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"Мартукский районный отдел экономики, бюджетного планирования и предпринимательства" (А.Жумабаева) обеспечить осуществление финансирования общественных работ за счет средств местного бюджета по бюджетной программе 451-002-100 "Общественные работы".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Кузембаеву Б.Б.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Мартукского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от "12" января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 по Мартукскому району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выполня-емых работ и услуг в натуральных показателях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Заявленная потребность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 участников общественных работ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 рабочих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Мартукского сельского округа Мартукского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переписи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заработная плата, установленная законодательством РК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Финансируется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центра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Аккудыкского сельского округа Мартукского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переписи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центра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Байнассайского сельского округа Мартукского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переписи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центра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Байтурасайского сельского округа Мартукского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переписи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центра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Карачаевского сельского округа Мартукского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переписи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центра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Каратогайского сельского округа Мартукского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переписи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центра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Курмансайского сельского округа Мартукского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переписи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центра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Кызылжарского сельского округа Мартукского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переписи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центра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Родниковского сельского округа Мартукского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переписи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центра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Танирберген Мартукского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переписи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центра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Сарыжарского сельского округа Мартукского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переписи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центра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Хазретовского сельского округа Мартукского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переписи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центра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Яйсанского сельского округа Мартукского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переписи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центра села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по делам обороны Мартукского района Актюбинской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 призывных повесток в армию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"Мартукская районная прокуратура Актюбинской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территорий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внутренних дел Мартукского района Департамента внутренних дел Актюбинской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зданий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юстиции Мартукского района департамента юстиции Актюбинской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архивом регистрации прав на недвижимое имущество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архивом актов гражданского состояния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Мартукского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очистка территории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учреждения "Актюбин-ская областная инспектура по сортоиспытанию сельскохозяйственных культур" Министерства сельского хозяйства Республики Казахстан" "Мартукский зернокормовой государственный сортоиспытательный участок"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сортовых зерен и помощь в очистке территории здания.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"Мартукский районный отдел занятости и социальных программ"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"Мартукский районный отдел образования" и школы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озеленение территории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"Государственный архив Мартукского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Мартукское районное отделение Актюбинского филиала РГП на праве хозяйственного ведения "Научно-производственный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"Мартукский районный Дом культуры" ГУ "Мартукский районный отдел культуры и развития языков"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мероприятий и очистка территории зданий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 квадратный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районный филиал Актюбинской области общественного объединения "Народно-Демократи-ческая партия "Нур Отан"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"Мартукское лесное хозяйство"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 питомника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"Мартукское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"Территориальный отдел Мартукского района Департамента по исполнению судебных актов Актюбинской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 и раздаче повесток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РГКП "Актюбин-ский областной центр санитарно – эпидемиоло-гической экспертизы" Комитета по защите прав потребителей Министерства национальной экономики Республики Казахстан по Мартукскому району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"Центр обслуживания населения" по Актюбинской области Мартукское отделение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областной филиал РГП на праве хозяйственного ведения "Республи-канская ветеринарная лаборатория"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озеленение территории организации, очистка лабораторных приборов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