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ae492" w14:textId="a2ae4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определения размера и порядка оказания жилищной помощи малообеспеченным семьям (гражданам) в Мартукском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Мартукского районного маслихата Актюбинской области от 10 июня 2015 года № 180. Зарегистрировано Департаментом юстиции Актюбинской области 10 июля 2015 года № 4429. Утратило силу решением маслихата Мартукского района Актюбинской области от 10 марта 2017 года № 66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маслихата Мартукского района Актюбинской области от 10.03.2017 </w:t>
      </w:r>
      <w:r>
        <w:rPr>
          <w:rFonts w:ascii="Times New Roman"/>
          <w:b w:val="false"/>
          <w:i w:val="false"/>
          <w:color w:val="ff0000"/>
          <w:sz w:val="28"/>
        </w:rPr>
        <w:t>№ 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от 16 апреля 1997 года № 94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 "Об утверждении Правил предоставления жилищной помощи",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2009 года № 512 "О некоторых вопросах компенсации повышения тарифов абонентской платы за оказание услуг телекоммуникаций социально защищаемым гражданам",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строительства и жилищно-коммунального хозяйства от 5 декабря 2011 года № 471 "Об утверждении Правил исчисления совокупного дохода семьи (гражданина), претендующей на получение жилищной помощи, а также на предоставление жилища из государственного жилищного фонда или жилища, арендованного местным исполнительным органом в частном жилищном фонде" Мартукский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Преамбула с изменениями, внесенными решением маслихата Мартукского района Актюбинской области от 02.03.2016 </w:t>
      </w:r>
      <w:r>
        <w:rPr>
          <w:rFonts w:ascii="Times New Roman"/>
          <w:b w:val="false"/>
          <w:i w:val="false"/>
          <w:color w:val="ff0000"/>
          <w:sz w:val="28"/>
        </w:rPr>
        <w:t>№ 238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 определения размера и порядка оказания жилищной помощи малообеспеченным семьям (гражданам) в Мартукском районе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Председатель сессии Мартукского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Аткиев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Секретарь Мартукского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решением Мартукского районного маслихата от 10 июня 2015 года № 180</w:t>
            </w:r>
          </w:p>
        </w:tc>
      </w:tr>
    </w:tbl>
    <w:bookmarkStart w:name="z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определения размера и порядка оказания жилищной помощи малообеспеченным семьям (гражданам) в Мартукском районе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Настоящие Правила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от 16 апреля 1997 года № 94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 "Об утверждении Правил предоставления жилищной помощи", постановлением Правительства Республики Казахстан от 14 апреля 2009 года № 512 "О некоторых вопросах компенсации повышения тарифов абонентской платы за оказание услуг телекоммуникаций социально защищаемым гражданам",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строительства и жилищно-коммунального хозяйства от 5 декабря 2011 года № 471 "Об утверждении Правил исчисления совокупного дохода семьи (гражданина), претендующей на получение жилищной помощи, а также на предоставление жилища из государственного жилищного фонда или жилища, арендованного местным исполнительным органом в частном жилищном фонде" и определяют размер и порядок оказания жилищной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Преамбула правил с изменениями, внесенными решением маслихата Мартукского района Актюбинской области от 02.03.2016 </w:t>
      </w:r>
      <w:r>
        <w:rPr>
          <w:rFonts w:ascii="Times New Roman"/>
          <w:b w:val="false"/>
          <w:i w:val="false"/>
          <w:color w:val="ff0000"/>
          <w:sz w:val="28"/>
        </w:rPr>
        <w:t>№ 238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В настоящих Правилах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доля предельно-допустимых расходов - отношение предельно-допустимого уровня расходов семьи (гражданина) в месяц на содержание жилого дома (жилого здания), потребления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к совокупному доходу семьи (гражданина) в процентах;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совокупный доход семьи (гражданина) - общая сумма доходов семьи (гражданина) за квартал, предшествующий кварталу обращения за назначением жилищной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уполномоченный орган – государственное учреждение "Мартукский районный отдел занятости и социальных программ", финансируемый за счет местного бюджета, осуществляющий назначение жилищной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4) исключен решением маслихата Мартукского района Актюбинской области от 02.03.2016 </w:t>
      </w:r>
      <w:r>
        <w:rPr>
          <w:rFonts w:ascii="Times New Roman"/>
          <w:b w:val="false"/>
          <w:i w:val="false"/>
          <w:color w:val="ff0000"/>
          <w:sz w:val="28"/>
        </w:rPr>
        <w:t>№ 238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5) исключен решением маслихата Мартукского района Актюбинской области от 02.03.2016 </w:t>
      </w:r>
      <w:r>
        <w:rPr>
          <w:rFonts w:ascii="Times New Roman"/>
          <w:b w:val="false"/>
          <w:i w:val="false"/>
          <w:color w:val="ff0000"/>
          <w:sz w:val="28"/>
        </w:rPr>
        <w:t>№ 238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малообеспеченные семьи (граждане) - лица, которые в соответствии с жилищным законодательством Республики Казахстан имеют право на получение жилищной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Жилищная помощь предоставляется за счет средств местного бюджета малообеспеченным семьям (гражданам), постоянно проживающим в Мартукском районе, на оплату: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расходов на содержание жилого дома (жилого здания) семьям (гражданам), проживающим в приватизированных жилых помещениях (квартирах) или являющимся нанимателями (поднанимателями) жилых помещений (квартир) в государственном жилищном фонде;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потребления коммунальных услуг и услуг связи в части увеличения абонентской платы за телефон, подключенный к сети телекоммуникаций, семьям (гражданам), являющимся собственниками или нанимателями (поднанимателями) жилища;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арендной платы за пользование жилищем, арендованным местным исполнительным органом в частном жилищном фонде.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Жилищная помощь определяется как разница между суммой оплаты расходов на содержание жилого дома (жилого здания), потребление коммунальных услуг (газоснабжение, электроснабжение, водоснабжение, мусороудаление)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в пределах норм и предельно-допустимого уровня расходов семьи (граждан).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Доля предельно-допустимых расходов семьи (гражданина) на содержание жилого дома (жилого здания), на арендную плату за пользование жилищем, на потребления коммунальных услуг, а также на услуги связи в части увеличения абонентской платы за телефон, подключенный к сети телекоммуникаций, к совокупному доходу семьи (гражданина) в размере десяти процентов.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Жилищная помощь не назначается: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безработным не зарегистрированным в уполномоченном органе по вопросам занятости и трудоспособным гражданам, письменно отказавшимся от участия в активных мерах содействия занятости, кроме инвалидов и лиц, в период их нахождения на стационарном лечении более одного месяца, учащихся, студентов, слушателей, курсантов и магистрантов очной формы обучения, а также граждан, занятых уходом за инвалидами І и ІІ группы, лицами старше восьмидесяти лет, детьми в возрасте до трех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безработным, без уважительных причин отказавшимся от предложенного уполномоченным органом трудоустройства, в том числе на социальное рабочее место или общественную работу, от профессиональной подготовки, переподготовки, повышение квалификации, самовольно прекратившим участие в таких работах и обучении;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семьям (гражданам), имеющим в частной собственности более одной единицы жилья или сдающим жилище в наем или поднаем.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5. Исключен решением маслихата Мартукского района Актюбинской области от 02.03.2016 </w:t>
      </w:r>
      <w:r>
        <w:rPr>
          <w:rFonts w:ascii="Times New Roman"/>
          <w:b w:val="false"/>
          <w:i w:val="false"/>
          <w:color w:val="ff0000"/>
          <w:sz w:val="28"/>
        </w:rPr>
        <w:t>№ 238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назначения жилищной помощи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6. Жилищная помощь назначается на основе заявления семьи (гражданина) с прилагаемыми документами.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6 – в редакции решения маслихата Мартукского района Актюбинской области от 02.03.2016 </w:t>
      </w:r>
      <w:r>
        <w:rPr>
          <w:rFonts w:ascii="Times New Roman"/>
          <w:b w:val="false"/>
          <w:i w:val="false"/>
          <w:color w:val="ff0000"/>
          <w:sz w:val="28"/>
        </w:rPr>
        <w:t>№ 238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В случае необходимости, уполномоченный орган запрашивает в соответствующих органах сведения, необходимые для принятия решения о назначении жилищной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Назначение жилищной помощи осуществляется с месяца обращения на срок до конца текущего квартала. Месяцем обращения считается месяц подачи заявления.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8 – в редакции решения маслихата Мартукского района Актюбинской области от 02.03.2016 </w:t>
      </w:r>
      <w:r>
        <w:rPr>
          <w:rFonts w:ascii="Times New Roman"/>
          <w:b w:val="false"/>
          <w:i w:val="false"/>
          <w:color w:val="ff0000"/>
          <w:sz w:val="28"/>
        </w:rPr>
        <w:t>№ 238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Получатели жилищной помощи в течении пятнадцати календарных дней извещают уполномоченный орган об обстоятельствах, влияющих на право получения жилищной помощи или ее размер.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случаях, когда заявитель своевременно не известил об обстоятельствах, влияющих на право получения жилищной помощи или ее размер, перерасчет производится в следующем квартале (по факту обнаружения).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Излишне выплаченные суммы подлежат возврату в добровольном порядке, а в случае отказа - в судебном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Порядок исчисления совокупного дохода семьи (гражданина), претендующей на получение жилищной помощи рассчитывается на основании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строительства и жилищно-коммунального хозяйства от 5 декабря 2011 года № 471 "Об утверждении правил исчисления совокупного дохода семьи (гражданина), претендующей на получение жилищной помощи, а также на предоставление жилища из государственного жилищного фонда или жилища, арендованного местным исполнительным органом в частном жилищном фонде".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Нормы площади жилья, обеспечиваемые компенсационными выплатами, эквивалентны нормам предоставления жилья на каждого члена семьи, установленным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Нормы потребления коммунальных услуг эквивалентны нормам отпуска коммунальных услуг, применяемых территориальным уполномоченным органом по регулированию естественных монополий (монополистической деятельности), при установлении ими тарифов (цен) на оказываемые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Тарифы и нормы потребления коммунальных услуг предоставляются поставщиками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Финансирование и выплата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Финансирование выплат жилищной помощи осуществляется в пределах средств, предусмотренных бюджетом района на соответствующий финансовый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Выплата жилищной помощи малообеспеченным семьям (гражданам) осуществляется уполномоченным органом через банки второго уровня.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Заключение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16. Исключен решением маслихата Мартукского района Актюбинской области от 02.03.2016 </w:t>
      </w:r>
      <w:r>
        <w:rPr>
          <w:rFonts w:ascii="Times New Roman"/>
          <w:b w:val="false"/>
          <w:i w:val="false"/>
          <w:color w:val="ff0000"/>
          <w:sz w:val="28"/>
        </w:rPr>
        <w:t>№ 238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