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8095" w14:textId="2648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15 июня 2015 года № 230. Зарегистрировано Департаментом юстиции Актюбинской области 13 июля 2015 года № 4436.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Закона Республики Казахстан от 23 января 2001 года "О местном государственном управлении и самоуправлении в Респбулике Казахстан", подпунктом 8-1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в месяц и размер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исполнениям настоящего постановления возложить на заместителя акима района Кузембаевой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вводиться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от 15 июня 2015 года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подушевого финансирования и родительской платы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(ясли-сад)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(ребенок)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