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89989" w14:textId="63899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ставок земельного налога и единого земельного налога на не используемые земли сельскохозяйственного назначения по Мартукскому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Мартукского районного маслихата Актюбинской области от 31 июля 2015 года № 195. Зарегистрировано Департаментом юстиции Актюбинской области 19 августа 2015 года № 4475. Утратило силу решением маслихата Мартукского района Актюбинской области от 23 февраля 2016 года № 224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маслихата Мартукского района Актюбинской области от 23.02.2016 </w:t>
      </w:r>
      <w:r>
        <w:rPr>
          <w:rFonts w:ascii="Times New Roman"/>
          <w:b w:val="false"/>
          <w:i w:val="false"/>
          <w:color w:val="ff0000"/>
          <w:sz w:val="28"/>
        </w:rPr>
        <w:t>№ 224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387,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444 Кодекса Республики Казахстан от 10 декабря 2008 года "О налогах и других обязательных платежах в бюджет (Налоговый кодекс)",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Мартукский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Повысить ставки земельного налога и единого земельного налога в десять раз на не используемые в соответствии с земельным законодательством Республики Казахстан земли сельскохозяйственного назначения по Мартукскому району.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Председатель сессии Мартукского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Хусаинова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Секретарь Мартукского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