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ccd7" w14:textId="254c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района Актюбинской области от 10 ноября 2015 года № 5. Зарегистрировано Департаментом юстиции Актюбинской области 11 декабря 2015 года № 4635.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 аким Мартукского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приписки к призывному участку государственного учреждения "Отдел по делам обороны Мартукского района Актюбинской области" граждан Республики Казахстан мужского пола 1999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Мартукского района, в период с января по март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Начальнику государственного учреждения "Отдел по делам обороны Мартукского района Актюбинской области" принять меры по обеспечению организованного проведения приписки граждан к призывному участку, о результатах приписки информировать акима района до 11 апреля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района Кузембаеву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