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ba4b" w14:textId="2a3b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Кызылжарского сельского округа от 22 декабря 2008 года № 1 "О присвоении названий улицам населенных пунктов Кызылжарского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Мартукского района Актюбинской области от 19 мая 2015 года № 3. Зарегистрировано Департаментом юстиции Актюбинской области 22 июня 2015 года № 4369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Кызылжарского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сельского округа от 22 декабря 2008 № 1 "О присвоении названий улицам населенных пунктов Кызылжарского сельского округа" (зарегистрировано в реестре государственной регистрации нормативных правовых актов за № 3-8-69, опубликованное 7 января 2009 года в районной газете "Мәртөк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реквизитах, заголовке и по всему тексту указанного решения на государственном языке слова "селолық", "округіне қарасты" заменить словами "ауылдық", "округінің";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"и постановления Правительства Республики Казахстан "Концепций государственной ономастической работы Республики Казахстан" № 45 от 21 января 2005 года"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"названий" заменить словом "наименования";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 2, 3 решения объединить и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Присвоить следующие наименования улицам населенных пунктов Кызылжарского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селе Андреевка – Есет Батыра, Абая Кунанбаева, 10-жылдық Астана, Еңбек;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селе Студенческое – Абая, Бейтбітшілік, Есет Батыра, Жағалау, Ибрая Алтынсарина, Болашақ, Орталық;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селе Шевченко - 10-жылдық Астана, Тәуелсіздік, Мухтара Ауэзова, Ф.Ф.Озмителя, Ардагерлер, Кобланды Батыра."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