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86f1" w14:textId="1d48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Хлебодаровского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Хлебодаровского сельского округа Мартукского района Актюбинской области от 19 января 2015 года № 1. Зарегистрировано Департаментом юстиции Актюбинской области 16 февраля 2015 года № 4200. Утратило силу решением акима Сарыжарского сельского округа Мартукского района Актюбинской области от 27 апреля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Сарыжарского сельского округа Мартукского района Актюбинской области от 27.04.2015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Хлебодаровского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решения акима Хлебодаровского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Хлебодаровского сельского округа от 27 января 2009 года № 1 "О присвоении названий улицам жилых домов Хлебодаровского сельского округа" (зарегистрировано в реестре государственной регистрации нормативных правовых актов за № 3-8-76, опубликовано 25 февраля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присвоении наименования улицам села Хлебодаровка";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"и постановления Правительства Республики Казахстан "Концепций государственной ономастической работы в Республики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"село" заменить словом "села";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решения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Хлебодаровского сельского округа от 14 октября 2011 года № 1 "О наименовании улиц Хлебодаровского сельского округа" (зарегистрированное в реестре государственной регистрации нормативных правовых актов за № 3-8-139, опубликованное 8 декабря 2011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переименовании улиц села Хлебодаровка";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"в улицу", "в переулок" заменить словами "на улицу", "на переулок";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Хлебодаровского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Ильясова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