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4340" w14:textId="9f54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06 апреля 2015 года № 123. Зарегистрировано Департаментом юстиции Актюбинской области 09 апреля 2015 года № 4295. Утратило силу постановлением акимата Мугалжарского района Актюбинской области от 30 июня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Мугалжарского района Актюбинской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управлений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нa срочную воинскую службу в апреле-июне и октябре-декабре 2015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135 "О реализации Указа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2015 года",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и обеспечить проведение призыва на срочную воинскую службу в апреле-июне и октябре-декабре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государственному коммунальному казенному предприятию "Мугалжарская центральная районная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государственному учреждению "Отдел внутренних дел Мугалжарского района" (по согласованию) осуществлять розыск и задержание лиц, уклоняющихся от выполнения воинской обязанности;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государственному учреждению "Мугалжарский районный отдел по делам обороны" (по согласованию)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городов и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К.Назарова и начальника государственного учреждения "Мугалжарский районный отдел по делам обороны" А.Культлеуова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