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ddb1" w14:textId="4d6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10 июня 2015 года № 230. Зарегистрировано Департаментом юстиции Актюбинской области 25 июня 2015 года № 4382.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22 января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"10 135 336" заменить цифрами "10 312 131";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"2 083 986" заменить цифрами "2 260 781";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"10 194 092,7" заменить цифрами "10 370 887,7".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"703 692" заменить цифрами "880 487".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"30 288,1" заменить цифрами "65".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10 июня 2015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10 370 887,7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10 июня 2015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24 декабря 2014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62"/>
        <w:gridCol w:w="1820"/>
        <w:gridCol w:w="1155"/>
        <w:gridCol w:w="930"/>
        <w:gridCol w:w="930"/>
        <w:gridCol w:w="1176"/>
        <w:gridCol w:w="1032"/>
        <w:gridCol w:w="187"/>
        <w:gridCol w:w="174"/>
        <w:gridCol w:w="930"/>
        <w:gridCol w:w="120"/>
        <w:gridCol w:w="928"/>
        <w:gridCol w:w="928"/>
        <w:gridCol w:w="654"/>
        <w:gridCol w:w="654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нуждающим-ся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"Содержа-ние мест захороне-ний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"Благоус-тройство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29 603,0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210 141,2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37 116,8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2271"/>
        <w:gridCol w:w="1202"/>
        <w:gridCol w:w="2162"/>
        <w:gridCol w:w="1490"/>
        <w:gridCol w:w="1311"/>
        <w:gridCol w:w="218"/>
        <w:gridCol w:w="218"/>
        <w:gridCol w:w="999"/>
        <w:gridCol w:w="166"/>
        <w:gridCol w:w="140"/>
        <w:gridCol w:w="140"/>
        <w:gridCol w:w="1157"/>
      </w:tblGrid>
      <w:tr>
        <w:trPr/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"Обеспече-ние функцио-нирования автомобиль-ных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экономическо-му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13 085,8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276 710,0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