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f1299" w14:textId="d1f12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размеров и определения перечня отдельных категорий нуждающихся граждан в Мугалжарском районе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Мугалжарского района Актюбинской области от 10 июня 2015 года № 234. Зарегистрировано Департаментом юстиции Актюбинской области 30 июня 2015 года № 4407. Утратило силу решением маслихата Мугалжарского района Актюбинской области от 12 апреля 2016 года № 14</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Сноска. Утратило силу решением маслихата Мугалжарского района Актюбинской области от 12.04.2016 </w:t>
      </w:r>
      <w:r>
        <w:rPr>
          <w:rFonts w:ascii="Times New Roman"/>
          <w:b w:val="false"/>
          <w:i w:val="false"/>
          <w:color w:val="ff0000"/>
          <w:sz w:val="28"/>
        </w:rPr>
        <w:t>№ 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xml:space="preserve">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подпунктом 4) пункта 1 </w:t>
      </w:r>
      <w:r>
        <w:rPr>
          <w:rFonts w:ascii="Times New Roman"/>
          <w:b w:val="false"/>
          <w:i w:val="false"/>
          <w:color w:val="000000"/>
          <w:sz w:val="28"/>
        </w:rPr>
        <w:t>статьи 56</w:t>
      </w:r>
      <w:r>
        <w:rPr>
          <w:rFonts w:ascii="Times New Roman"/>
          <w:b w:val="false"/>
          <w:i w:val="false"/>
          <w:color w:val="000000"/>
          <w:sz w:val="28"/>
        </w:rPr>
        <w:t xml:space="preserve"> Бюджетного кодекса Республики Казахстан от 4 декабря 2008 года №95-IV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Мугалжарский районный маслихат </w:t>
      </w:r>
      <w:r>
        <w:rPr>
          <w:rFonts w:ascii="Times New Roman"/>
          <w:b/>
          <w:i w:val="false"/>
          <w:color w:val="000000"/>
          <w:sz w:val="28"/>
        </w:rPr>
        <w:t>РЕШ</w:t>
      </w:r>
      <w:r>
        <w:rPr>
          <w:rFonts w:ascii="Times New Roman"/>
          <w:b/>
          <w:i w:val="false"/>
          <w:color w:val="000000"/>
          <w:sz w:val="28"/>
        </w:rPr>
        <w:t>ИЛ</w:t>
      </w:r>
      <w:r>
        <w:rPr>
          <w:rFonts w:ascii="Times New Roman"/>
          <w:b/>
          <w:i w:val="false"/>
          <w:color w:val="000000"/>
          <w:sz w:val="28"/>
        </w:rPr>
        <w:t>:</w:t>
      </w:r>
      <w:r>
        <w:br/>
      </w:r>
      <w:r>
        <w:rPr>
          <w:rFonts w:ascii="Times New Roman"/>
          <w:b w:val="false"/>
          <w:i w:val="false"/>
          <w:color w:val="000000"/>
          <w:sz w:val="28"/>
        </w:rPr>
        <w:t>
      1</w:t>
      </w:r>
      <w:r>
        <w:rPr>
          <w:rFonts w:ascii="Times New Roman"/>
          <w:b w:val="false"/>
          <w:i w:val="false"/>
          <w:color w:val="000000"/>
          <w:sz w:val="28"/>
        </w:rPr>
        <w:t xml:space="preserve">. Утвердить прилагаемые </w:t>
      </w:r>
      <w:r>
        <w:rPr>
          <w:rFonts w:ascii="Times New Roman"/>
          <w:b w:val="false"/>
          <w:i w:val="false"/>
          <w:color w:val="000000"/>
          <w:sz w:val="28"/>
        </w:rPr>
        <w:t>правила оказания социальной помощи, установления размеров и определения перечня отдельных категорий нуждающихся граждан в Мугалжарском районе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2. Признать утратившим силу </w:t>
      </w:r>
      <w:r>
        <w:rPr>
          <w:rFonts w:ascii="Times New Roman"/>
          <w:b w:val="false"/>
          <w:i w:val="false"/>
          <w:color w:val="000000"/>
          <w:sz w:val="28"/>
        </w:rPr>
        <w:t>решение</w:t>
      </w:r>
      <w:r>
        <w:rPr>
          <w:rFonts w:ascii="Times New Roman"/>
          <w:b w:val="false"/>
          <w:i w:val="false"/>
          <w:color w:val="000000"/>
          <w:sz w:val="28"/>
        </w:rPr>
        <w:t xml:space="preserve"> Мугалжарского районного маслихата от 25 декабря 2013 года № 129 "Об утверждении Правил оказания социальной помощи, установления размеров и определения перечня отдельных категорий нуждающихся граждан в Мугалжарском районе" (зарегистрированное в реестре государственной регистрации нормативных правовых актов за № 3755, опубликованное 12 апреля 2014 года в районной газете "Мұғалжар").</w:t>
      </w:r>
      <w:r>
        <w:br/>
      </w:r>
      <w:r>
        <w:rPr>
          <w:rFonts w:ascii="Times New Roman"/>
          <w:b w:val="false"/>
          <w:i w:val="false"/>
          <w:color w:val="000000"/>
          <w:sz w:val="28"/>
        </w:rPr>
        <w:t>
      </w:t>
      </w:r>
      <w:r>
        <w:rPr>
          <w:rFonts w:ascii="Times New Roman"/>
          <w:b w:val="false"/>
          <w:i w:val="false"/>
          <w:color w:val="000000"/>
          <w:sz w:val="28"/>
        </w:rPr>
        <w:t>3. Настоящее решение вводится в действие со дня его первого официального опубликования и распространяются на отношения, возникшие с 1 июля 2015 года.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сессии районного маслихата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К. Тукешов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районного маслихата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Салыкбаев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решением Мугалжарского районного маслихата от 10 июня 2015 года № 234</w:t>
            </w:r>
          </w:p>
        </w:tc>
      </w:tr>
    </w:tbl>
    <w:bookmarkStart w:name="z9" w:id="0"/>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 в Мугалжарском районе</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Настоящие Правила оказания социальной помощи, установления размеров и определения перечня отдельных категорий нуждающихся граждан в Мугалжарском районе (далее - Правила) разработаны в соответствии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Бюджетного кодекса</w:t>
      </w:r>
      <w:r>
        <w:rPr>
          <w:rFonts w:ascii="Times New Roman"/>
          <w:b w:val="false"/>
          <w:i w:val="false"/>
          <w:color w:val="000000"/>
          <w:sz w:val="28"/>
        </w:rPr>
        <w:t xml:space="preserve"> Республики Казахстан от 4 декабря 2008 года № 95-IV и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и определяют порядок оказания социальной помощи, установления размеров и переченя отдельных категорий нуждающихся граждан.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1. Общие положения</w:t>
      </w:r>
    </w:p>
    <w:p>
      <w:pPr>
        <w:spacing w:after="0"/>
        <w:ind w:left="0"/>
        <w:jc w:val="left"/>
      </w:pPr>
      <w:r>
        <w:rPr>
          <w:rFonts w:ascii="Times New Roman"/>
          <w:b w:val="false"/>
          <w:i w:val="false"/>
          <w:color w:val="000000"/>
          <w:sz w:val="28"/>
        </w:rPr>
        <w:t>      </w:t>
      </w:r>
      <w:r>
        <w:rPr>
          <w:rFonts w:ascii="Times New Roman"/>
          <w:b w:val="false"/>
          <w:i w:val="false"/>
          <w:color w:val="000000"/>
          <w:sz w:val="28"/>
        </w:rPr>
        <w:t>2. Основные термины и понятия, которые используются в настоящих Правилах:</w:t>
      </w:r>
      <w:r>
        <w:br/>
      </w:r>
      <w:r>
        <w:rPr>
          <w:rFonts w:ascii="Times New Roman"/>
          <w:b w:val="false"/>
          <w:i w:val="false"/>
          <w:color w:val="000000"/>
          <w:sz w:val="28"/>
        </w:rPr>
        <w:t>
      1) памятные даты – события, имеющие общенародное историческое, духовное, культурное значение и оказавшие влияние на ход истории Республики Казахстан;</w:t>
      </w:r>
      <w:r>
        <w:br/>
      </w:r>
      <w:r>
        <w:rPr>
          <w:rFonts w:ascii="Times New Roman"/>
          <w:b w:val="false"/>
          <w:i w:val="false"/>
          <w:color w:val="000000"/>
          <w:sz w:val="28"/>
        </w:rPr>
        <w:t>
      2) специальная комиссия – комиссия, создаваемая решением акима Мугалжарского района, по рассмотрению заявления лица (семьи), претендующего на оказание социальной помощи в связи с наступлением трудной жизненной ситуации;</w:t>
      </w:r>
      <w:r>
        <w:br/>
      </w:r>
      <w:r>
        <w:rPr>
          <w:rFonts w:ascii="Times New Roman"/>
          <w:b w:val="false"/>
          <w:i w:val="false"/>
          <w:color w:val="000000"/>
          <w:sz w:val="28"/>
        </w:rPr>
        <w:t>
      3)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департаментом статистики Актюбинской области Комитета по статистике Министерства национальной экономики Республики Казахстан (далее – орган областного статистики);</w:t>
      </w:r>
      <w:r>
        <w:br/>
      </w:r>
      <w:r>
        <w:rPr>
          <w:rFonts w:ascii="Times New Roman"/>
          <w:b w:val="false"/>
          <w:i w:val="false"/>
          <w:color w:val="000000"/>
          <w:sz w:val="28"/>
        </w:rPr>
        <w:t>
      4) праздничные дни – дни национальных и государственных праздников Республики Казахстан;</w:t>
      </w:r>
      <w:r>
        <w:br/>
      </w:r>
      <w:r>
        <w:rPr>
          <w:rFonts w:ascii="Times New Roman"/>
          <w:b w:val="false"/>
          <w:i w:val="false"/>
          <w:color w:val="000000"/>
          <w:sz w:val="28"/>
        </w:rPr>
        <w:t>
      5) среднедушевой доход семьи (гражданина) – доля совокупного дохода семьи, приходящаяся на каждого члена семьи в месяц;</w:t>
      </w:r>
      <w:r>
        <w:br/>
      </w:r>
      <w:r>
        <w:rPr>
          <w:rFonts w:ascii="Times New Roman"/>
          <w:b w:val="false"/>
          <w:i w:val="false"/>
          <w:color w:val="000000"/>
          <w:sz w:val="28"/>
        </w:rPr>
        <w:t>
      6) трудная жизненная ситуация – ситуация, объективно нарушающая жизнедеятельность гражданина, которую он не может преодолеть самостоятельно;</w:t>
      </w:r>
      <w:r>
        <w:br/>
      </w:r>
      <w:r>
        <w:rPr>
          <w:rFonts w:ascii="Times New Roman"/>
          <w:b w:val="false"/>
          <w:i w:val="false"/>
          <w:color w:val="000000"/>
          <w:sz w:val="28"/>
        </w:rPr>
        <w:t>
      7) уполномоченный орган – государственное учреждение "Мугалжарский районный отдел занятости и социальных программ", финансируемое за счет местного бюджета, осуществляющее оказание социальной помощи;</w:t>
      </w:r>
      <w:r>
        <w:br/>
      </w:r>
      <w:r>
        <w:rPr>
          <w:rFonts w:ascii="Times New Roman"/>
          <w:b w:val="false"/>
          <w:i w:val="false"/>
          <w:color w:val="000000"/>
          <w:sz w:val="28"/>
        </w:rPr>
        <w:t>
      8) уполномоченная организация – Мугалжарское отделение Актюбинского областного филиала Республиканского государственного казенного предприятия "Государственный центр по выплате пенсий Министерства труда и социальной защиты населения Республики Казахстан" (далее – центр по выплате пенсий);</w:t>
      </w:r>
      <w:r>
        <w:br/>
      </w:r>
      <w:r>
        <w:rPr>
          <w:rFonts w:ascii="Times New Roman"/>
          <w:b w:val="false"/>
          <w:i w:val="false"/>
          <w:color w:val="000000"/>
          <w:sz w:val="28"/>
        </w:rPr>
        <w:t>
      9) участковая комиссия – комиссия, создаваемая решением акимов соответствующих административно-территориальных округов для проведения обследования материального положения лиц (семей), обратившихся за социальной помощью, и подготовки заключений;</w:t>
      </w:r>
      <w:r>
        <w:br/>
      </w:r>
      <w:r>
        <w:rPr>
          <w:rFonts w:ascii="Times New Roman"/>
          <w:b w:val="false"/>
          <w:i w:val="false"/>
          <w:color w:val="000000"/>
          <w:sz w:val="28"/>
        </w:rPr>
        <w:t>
      10) предельный размер – утвержденный максимальный размер социальной помощи.</w:t>
      </w:r>
      <w:r>
        <w:br/>
      </w:r>
      <w:r>
        <w:rPr>
          <w:rFonts w:ascii="Times New Roman"/>
          <w:b w:val="false"/>
          <w:i w:val="false"/>
          <w:color w:val="000000"/>
          <w:sz w:val="28"/>
        </w:rPr>
        <w:t>
      11) социальный контракт активизации семьи – соглашение между трудоспособным физическим лицом, выступающим от имени семьи для назначения обусловленной денежной помощи, и уполномоченным органом, определяющее права и обязанности сторон;</w:t>
      </w:r>
      <w:r>
        <w:br/>
      </w:r>
      <w:r>
        <w:rPr>
          <w:rFonts w:ascii="Times New Roman"/>
          <w:b w:val="false"/>
          <w:i w:val="false"/>
          <w:color w:val="000000"/>
          <w:sz w:val="28"/>
        </w:rPr>
        <w:t>
      12) обусловленная денежная помощь (далее - ОДП) – выплата денежной форме, предоставляемая государством физичесиким лицам или семьям с месячным среднедушевым доходом ниже 60 процентов от величины прожиточного минимума на условиях социального контракта активизации семьи;</w:t>
      </w:r>
      <w:r>
        <w:br/>
      </w:r>
      <w:r>
        <w:rPr>
          <w:rFonts w:ascii="Times New Roman"/>
          <w:b w:val="false"/>
          <w:i w:val="false"/>
          <w:color w:val="000000"/>
          <w:sz w:val="28"/>
        </w:rPr>
        <w:t>
      13) индивидуальный план помощи семье (далее – индивидуальный план) – комплекс разработанных уполномоченным органом совместно с претендентом мероприятий по содействию занятости и (или) социальной адаптации;</w:t>
      </w:r>
      <w:r>
        <w:br/>
      </w:r>
      <w:r>
        <w:rPr>
          <w:rFonts w:ascii="Times New Roman"/>
          <w:b w:val="false"/>
          <w:i w:val="false"/>
          <w:color w:val="000000"/>
          <w:sz w:val="28"/>
        </w:rPr>
        <w:t>
      14) меры по социальной адаптации – меры, предоставляемые в целях приспособления к условиям социальной среды в качестве специальных социальных услуг, средств реабилитации инвалидов, а также иных мер социальной поддержки, предусмотренных за счет средств местного бюджета (жилищная помощь, социальная помощь нуждающимся категориям граждан по решению местных органов) в порядке, предусмотренном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 xml:space="preserve">3. Данные Правила распространяются на лиц, постоянно проживающих в Мугалжарском районе. </w:t>
      </w:r>
      <w:r>
        <w:br/>
      </w:r>
      <w:r>
        <w:rPr>
          <w:rFonts w:ascii="Times New Roman"/>
          <w:b w:val="false"/>
          <w:i w:val="false"/>
          <w:color w:val="000000"/>
          <w:sz w:val="28"/>
        </w:rPr>
        <w:t>
      </w:t>
      </w:r>
      <w:r>
        <w:rPr>
          <w:rFonts w:ascii="Times New Roman"/>
          <w:b w:val="false"/>
          <w:i w:val="false"/>
          <w:color w:val="000000"/>
          <w:sz w:val="28"/>
        </w:rPr>
        <w:t xml:space="preserve">4. Социальная помощь предоставляется отдельным категориям нуждающихся граждан государственным учреждением "Мугалжарский районный отдел занятости и социальных программ" в порядке определенном Типовыми правилами и настоящими Правилами. </w:t>
      </w:r>
      <w:r>
        <w:br/>
      </w:r>
      <w:r>
        <w:rPr>
          <w:rFonts w:ascii="Times New Roman"/>
          <w:b w:val="false"/>
          <w:i w:val="false"/>
          <w:color w:val="000000"/>
          <w:sz w:val="28"/>
        </w:rPr>
        <w:t>
      </w:t>
      </w:r>
      <w:r>
        <w:rPr>
          <w:rFonts w:ascii="Times New Roman"/>
          <w:b w:val="false"/>
          <w:i w:val="false"/>
          <w:color w:val="000000"/>
          <w:sz w:val="28"/>
        </w:rPr>
        <w:t>5. Под социальной помощью понимается помощь, предоставляемая местными исполнительными органами (далее – МИО) в денежной или натуральной форме отдельным категориям нуждающихся граждан (далее -получатели) в случае наступления трудной жизненной ситуации, а также к памятным датам и праздничным дням.</w:t>
      </w:r>
      <w:r>
        <w:br/>
      </w:r>
      <w:r>
        <w:rPr>
          <w:rFonts w:ascii="Times New Roman"/>
          <w:b w:val="false"/>
          <w:i w:val="false"/>
          <w:color w:val="000000"/>
          <w:sz w:val="28"/>
        </w:rPr>
        <w:t>
      </w:t>
      </w:r>
      <w:r>
        <w:rPr>
          <w:rFonts w:ascii="Times New Roman"/>
          <w:b w:val="false"/>
          <w:i w:val="false"/>
          <w:color w:val="000000"/>
          <w:sz w:val="28"/>
        </w:rPr>
        <w:t>6. Социальная помощь предоставляется единовременно и (или) периодически (ежемесячно, ежеквартально, 1 раз в полугодие).</w:t>
      </w:r>
      <w:r>
        <w:br/>
      </w:r>
      <w:r>
        <w:rPr>
          <w:rFonts w:ascii="Times New Roman"/>
          <w:b w:val="false"/>
          <w:i w:val="false"/>
          <w:color w:val="000000"/>
          <w:sz w:val="28"/>
        </w:rPr>
        <w:t>
      </w:t>
      </w:r>
      <w:r>
        <w:rPr>
          <w:rFonts w:ascii="Times New Roman"/>
          <w:b w:val="false"/>
          <w:i w:val="false"/>
          <w:color w:val="000000"/>
          <w:sz w:val="28"/>
        </w:rPr>
        <w:t>7. Памятными датами и праздничными днями для оказания социальной помощи являются:</w:t>
      </w:r>
      <w:r>
        <w:br/>
      </w:r>
      <w:r>
        <w:rPr>
          <w:rFonts w:ascii="Times New Roman"/>
          <w:b w:val="false"/>
          <w:i w:val="false"/>
          <w:color w:val="000000"/>
          <w:sz w:val="28"/>
        </w:rPr>
        <w:t xml:space="preserve">
      9 мая – День Победы; </w:t>
      </w:r>
      <w:r>
        <w:br/>
      </w:r>
      <w:r>
        <w:rPr>
          <w:rFonts w:ascii="Times New Roman"/>
          <w:b w:val="false"/>
          <w:i w:val="false"/>
          <w:color w:val="000000"/>
          <w:sz w:val="28"/>
        </w:rPr>
        <w:t>
      1 июня - День защиты детей;</w:t>
      </w:r>
      <w:r>
        <w:br/>
      </w:r>
      <w:r>
        <w:rPr>
          <w:rFonts w:ascii="Times New Roman"/>
          <w:b w:val="false"/>
          <w:i w:val="false"/>
          <w:color w:val="000000"/>
          <w:sz w:val="28"/>
        </w:rPr>
        <w:t>
      второе воскресенье октября - День инвалидов.</w:t>
      </w:r>
      <w:r>
        <w:br/>
      </w:r>
      <w:r>
        <w:rPr>
          <w:rFonts w:ascii="Times New Roman"/>
          <w:b w:val="false"/>
          <w:i w:val="false"/>
          <w:color w:val="000000"/>
          <w:sz w:val="28"/>
        </w:rPr>
        <w:t>
      Участковые и специальные комиссии осуществляют свою деятельность на основании положений, утверждаемых областными МИО.</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Перечень категорий получателей социальной помощи и размеры социальной помощи</w:t>
      </w:r>
    </w:p>
    <w:p>
      <w:pPr>
        <w:spacing w:after="0"/>
        <w:ind w:left="0"/>
        <w:jc w:val="left"/>
      </w:pPr>
      <w:r>
        <w:rPr>
          <w:rFonts w:ascii="Times New Roman"/>
          <w:b w:val="false"/>
          <w:i w:val="false"/>
          <w:color w:val="000000"/>
          <w:sz w:val="28"/>
        </w:rPr>
        <w:t>      </w:t>
      </w:r>
      <w:r>
        <w:rPr>
          <w:rFonts w:ascii="Times New Roman"/>
          <w:b w:val="false"/>
          <w:i w:val="false"/>
          <w:color w:val="000000"/>
          <w:sz w:val="28"/>
        </w:rPr>
        <w:t>8. Ежемесячная социальная помощь без учета дохода оказывается:</w:t>
      </w:r>
      <w:r>
        <w:br/>
      </w:r>
      <w:r>
        <w:rPr>
          <w:rFonts w:ascii="Times New Roman"/>
          <w:b w:val="false"/>
          <w:i w:val="false"/>
          <w:color w:val="000000"/>
          <w:sz w:val="28"/>
        </w:rPr>
        <w:t>
      1) участникам и инвалидам Великой Отечественной войны на социально-бытовые нужды, в размере 8 000 (восьми тысяч) тенге в месяц;</w:t>
      </w:r>
      <w:r>
        <w:br/>
      </w:r>
      <w:r>
        <w:rPr>
          <w:rFonts w:ascii="Times New Roman"/>
          <w:b w:val="false"/>
          <w:i w:val="false"/>
          <w:color w:val="000000"/>
          <w:sz w:val="28"/>
        </w:rPr>
        <w:t>
      2) родителям или законным представителям детей - инвалидов, обучающихся на дому для материального обеспечения, на одного ребенка-инвалида, в размере 2 (двух) месячных расчетных показателей;</w:t>
      </w:r>
      <w:r>
        <w:br/>
      </w:r>
      <w:r>
        <w:rPr>
          <w:rFonts w:ascii="Times New Roman"/>
          <w:b w:val="false"/>
          <w:i w:val="false"/>
          <w:color w:val="000000"/>
          <w:sz w:val="28"/>
        </w:rPr>
        <w:t>
      3) гражданам, страдающим онкологическими заболеваниями, ВИЧ-инфицированным и больным различной формой туберкулеза, согласно списков государственное коммунальное предприятие "Эмбенская районная больница" на праве хозяйтвенного ведения государственного учреждение "Управление здравохранения Актюбинской области" и государственное коммунальное предприятие "Мугалжарская центральная районная больница" на праве хозяйтвенного ведения государственного учреждение "Управление здравохранения Актюбинской области" предоставляемых ежемесячно на период амбулаторного лечения, в пределах до шести месяцев в году, в размере 10 (десяти) месячных расчетных показателей;</w:t>
      </w:r>
      <w:r>
        <w:br/>
      </w:r>
      <w:r>
        <w:rPr>
          <w:rFonts w:ascii="Times New Roman"/>
          <w:b w:val="false"/>
          <w:i w:val="false"/>
          <w:color w:val="000000"/>
          <w:sz w:val="28"/>
        </w:rPr>
        <w:t>
      4) для оплаты проезда участников и инвалидов Великой Отечественной войны, инвалидов I, II, III групп, детей инвалидов до 16 лет и сопровождающих их лиц на лечение, по направлению государственного учреждения "Управление здравохранения Актюбинской области" (далее – областного управления здравохранения);</w:t>
      </w:r>
      <w:r>
        <w:br/>
      </w:r>
      <w:r>
        <w:rPr>
          <w:rFonts w:ascii="Times New Roman"/>
          <w:b w:val="false"/>
          <w:i w:val="false"/>
          <w:color w:val="000000"/>
          <w:sz w:val="28"/>
        </w:rPr>
        <w:t>
      5) малообеспеченным семьям, получателям государственной адресной социальной помощи и получателям государственного пособия на детей до 18 лет, в размере одного месячного расчетного показателя.</w:t>
      </w:r>
      <w:r>
        <w:br/>
      </w:r>
      <w:r>
        <w:rPr>
          <w:rFonts w:ascii="Times New Roman"/>
          <w:b w:val="false"/>
          <w:i w:val="false"/>
          <w:color w:val="000000"/>
          <w:sz w:val="28"/>
        </w:rPr>
        <w:t>
</w:t>
      </w:r>
      <w:r>
        <w:rPr>
          <w:rFonts w:ascii="Times New Roman"/>
          <w:b w:val="false"/>
          <w:i w:val="false"/>
          <w:color w:val="ff0000"/>
          <w:sz w:val="28"/>
        </w:rPr>
        <w:t xml:space="preserve">      Сноска. Пункт 8 с изменениями, внесенными решением маслихата Мугалжарского района Актюбинской области от 15.02.2016 </w:t>
      </w:r>
      <w:r>
        <w:rPr>
          <w:rFonts w:ascii="Times New Roman"/>
          <w:b w:val="false"/>
          <w:i w:val="false"/>
          <w:color w:val="ff0000"/>
          <w:sz w:val="28"/>
        </w:rPr>
        <w:t>№ 281</w:t>
      </w:r>
      <w:r>
        <w:rPr>
          <w:rFonts w:ascii="Times New Roman"/>
          <w:b w:val="false"/>
          <w:i w:val="false"/>
          <w:color w:val="ff0000"/>
          <w:sz w:val="28"/>
        </w:rPr>
        <w:t xml:space="preserve"> (вводится в действие со дня его первого официального опубликования и распространяется на правовые отношения, возникшие с 1 января 2016 года).</w:t>
      </w:r>
      <w:r>
        <w:br/>
      </w:r>
      <w:r>
        <w:rPr>
          <w:rFonts w:ascii="Times New Roman"/>
          <w:b w:val="false"/>
          <w:i w:val="false"/>
          <w:color w:val="000000"/>
          <w:sz w:val="28"/>
        </w:rPr>
        <w:t>
      </w:t>
      </w:r>
      <w:r>
        <w:rPr>
          <w:rFonts w:ascii="Times New Roman"/>
          <w:b w:val="false"/>
          <w:i w:val="false"/>
          <w:color w:val="000000"/>
          <w:sz w:val="28"/>
        </w:rPr>
        <w:t>9. Единовременная социальная помощь без учета дохода к памятным датам и праздничным дням оказывается:</w:t>
      </w:r>
      <w:r>
        <w:br/>
      </w:r>
      <w:r>
        <w:rPr>
          <w:rFonts w:ascii="Times New Roman"/>
          <w:b w:val="false"/>
          <w:i w:val="false"/>
          <w:color w:val="000000"/>
          <w:sz w:val="28"/>
        </w:rPr>
        <w:t>
      Ко Дню Победы - 9 Мая:</w:t>
      </w:r>
      <w:r>
        <w:br/>
      </w:r>
      <w:r>
        <w:rPr>
          <w:rFonts w:ascii="Times New Roman"/>
          <w:b w:val="false"/>
          <w:i w:val="false"/>
          <w:color w:val="000000"/>
          <w:sz w:val="28"/>
        </w:rPr>
        <w:t>
      1) участникам и инвалидам Великой Отечественной войны, в размере 100 000 (ста тысяч) тенге;</w:t>
      </w:r>
      <w:r>
        <w:br/>
      </w:r>
      <w:r>
        <w:rPr>
          <w:rFonts w:ascii="Times New Roman"/>
          <w:b w:val="false"/>
          <w:i w:val="false"/>
          <w:color w:val="000000"/>
          <w:sz w:val="28"/>
        </w:rPr>
        <w:t>
      2) лицам, приравненным по льготам и гарантиям к участникам и инвалидам Великой Отечественной войны, в размере 50 000 (пятидесяти тысяч) тенге;</w:t>
      </w:r>
      <w:r>
        <w:br/>
      </w:r>
      <w:r>
        <w:rPr>
          <w:rFonts w:ascii="Times New Roman"/>
          <w:b w:val="false"/>
          <w:i w:val="false"/>
          <w:color w:val="000000"/>
          <w:sz w:val="28"/>
        </w:rPr>
        <w:t>
      3) другим категориям лиц, приравненным по льготам и гарантиям к участникам Великой Отечественной войны, в размере 30 000 (тридцати тысяч) тенге;</w:t>
      </w:r>
      <w:r>
        <w:br/>
      </w:r>
      <w:r>
        <w:rPr>
          <w:rFonts w:ascii="Times New Roman"/>
          <w:b w:val="false"/>
          <w:i w:val="false"/>
          <w:color w:val="000000"/>
          <w:sz w:val="28"/>
        </w:rPr>
        <w:t>
      4) гражданам, трудившимся и проходившим воинскую службу в тылу, не менее 6 месяцев в период с 22 июня 1941 года по 9 мая 1945 года, получающим специальное государственное пособие, в размере 15 000 (пятнадцати тысяч) тенге;</w:t>
      </w:r>
      <w:r>
        <w:br/>
      </w:r>
      <w:r>
        <w:rPr>
          <w:rFonts w:ascii="Times New Roman"/>
          <w:b w:val="false"/>
          <w:i w:val="false"/>
          <w:color w:val="000000"/>
          <w:sz w:val="28"/>
        </w:rPr>
        <w:t>
      5) женам (мужьям) умерших участников Великой Отечественной войны, не признававшихся инвалидами, не вступившим в повторный брак в размере 25 000 (двадцати пяти тысяч) тенге;</w:t>
      </w:r>
      <w:r>
        <w:br/>
      </w:r>
      <w:r>
        <w:rPr>
          <w:rFonts w:ascii="Times New Roman"/>
          <w:b w:val="false"/>
          <w:i w:val="false"/>
          <w:color w:val="000000"/>
          <w:sz w:val="28"/>
        </w:rPr>
        <w:t>
      6) женам умерших воинов-афганцев, не вступившим в повторный брак в размере 25 000 (двадцати пяти тысяч) тенге;</w:t>
      </w:r>
      <w:r>
        <w:br/>
      </w:r>
      <w:r>
        <w:rPr>
          <w:rFonts w:ascii="Times New Roman"/>
          <w:b w:val="false"/>
          <w:i w:val="false"/>
          <w:color w:val="000000"/>
          <w:sz w:val="28"/>
        </w:rPr>
        <w:t>
      7) инвалидам, получающим государственные социальные пособия, ко Дню инвалидов – второе воскресенье октября, в размере 30 000 (тридцати тысяч) тенге;</w:t>
      </w:r>
      <w:r>
        <w:br/>
      </w:r>
      <w:r>
        <w:rPr>
          <w:rFonts w:ascii="Times New Roman"/>
          <w:b w:val="false"/>
          <w:i w:val="false"/>
          <w:color w:val="000000"/>
          <w:sz w:val="28"/>
        </w:rPr>
        <w:t>
      8) малообеспеченным семьям из числа получателей государственной адресной социальной помощи, воспитывающим детей до 18 лет, ко Дню защиты детей - 1 июня, в размере 20 000 (двадцати тысяч) тенге.</w:t>
      </w:r>
      <w:r>
        <w:br/>
      </w:r>
      <w:r>
        <w:rPr>
          <w:rFonts w:ascii="Times New Roman"/>
          <w:b w:val="false"/>
          <w:i w:val="false"/>
          <w:color w:val="000000"/>
          <w:sz w:val="28"/>
        </w:rPr>
        <w:t>
      </w:t>
      </w:r>
      <w:r>
        <w:rPr>
          <w:rFonts w:ascii="Times New Roman"/>
          <w:b w:val="false"/>
          <w:i w:val="false"/>
          <w:color w:val="000000"/>
          <w:sz w:val="28"/>
        </w:rPr>
        <w:t>10. Единовременная социальная помощь при наступлении трудной жизненной ситуации оказывается:</w:t>
      </w:r>
      <w:r>
        <w:br/>
      </w:r>
      <w:r>
        <w:rPr>
          <w:rFonts w:ascii="Times New Roman"/>
          <w:b w:val="false"/>
          <w:i w:val="false"/>
          <w:color w:val="000000"/>
          <w:sz w:val="28"/>
        </w:rPr>
        <w:t>
      1) участникам и инвалидам Великой Отечественной войны, в пределах до 150 000 (ста пятидесяти тысяч) тенге;</w:t>
      </w:r>
      <w:r>
        <w:br/>
      </w:r>
      <w:r>
        <w:rPr>
          <w:rFonts w:ascii="Times New Roman"/>
          <w:b w:val="false"/>
          <w:i w:val="false"/>
          <w:color w:val="000000"/>
          <w:sz w:val="28"/>
        </w:rPr>
        <w:t>
      2) лицам, приравненным по льготам и гарантиям к участникам и инвалидам Великой Отечественной войны, в пределах до 100 000 (ста тысяч) тенге;</w:t>
      </w:r>
      <w:r>
        <w:br/>
      </w:r>
      <w:r>
        <w:rPr>
          <w:rFonts w:ascii="Times New Roman"/>
          <w:b w:val="false"/>
          <w:i w:val="false"/>
          <w:color w:val="000000"/>
          <w:sz w:val="28"/>
        </w:rPr>
        <w:t>
      3) другим категориям лиц, приравненным по льготам и гарантиям к участникам Великой Отечественной войны, в пределах до 80 000 (восьмидесяти тысяч) тенге;</w:t>
      </w:r>
      <w:r>
        <w:br/>
      </w:r>
      <w:r>
        <w:rPr>
          <w:rFonts w:ascii="Times New Roman"/>
          <w:b w:val="false"/>
          <w:i w:val="false"/>
          <w:color w:val="000000"/>
          <w:sz w:val="28"/>
        </w:rPr>
        <w:t>
      4) лицам, достигшим пенсионного возраста, в пределах до 60 000 (шестидесяти тысяч) тенге;</w:t>
      </w:r>
      <w:r>
        <w:br/>
      </w:r>
      <w:r>
        <w:rPr>
          <w:rFonts w:ascii="Times New Roman"/>
          <w:b w:val="false"/>
          <w:i w:val="false"/>
          <w:color w:val="000000"/>
          <w:sz w:val="28"/>
        </w:rPr>
        <w:t>
      5) инвалидам, в том числе лицам, воспитывающим ребенка - инвалида до 18 лет, в пределах до 60 000 (шестидесяти тысяч) тенге;</w:t>
      </w:r>
      <w:r>
        <w:br/>
      </w:r>
      <w:r>
        <w:rPr>
          <w:rFonts w:ascii="Times New Roman"/>
          <w:b w:val="false"/>
          <w:i w:val="false"/>
          <w:color w:val="000000"/>
          <w:sz w:val="28"/>
        </w:rPr>
        <w:t>
      6) жертвам политических репрессий, лицам, пострадавшим от политических репрессий, в пределах до 50 000 (пятидесяти тысяч) тенге;</w:t>
      </w:r>
      <w:r>
        <w:br/>
      </w:r>
      <w:r>
        <w:rPr>
          <w:rFonts w:ascii="Times New Roman"/>
          <w:b w:val="false"/>
          <w:i w:val="false"/>
          <w:color w:val="000000"/>
          <w:sz w:val="28"/>
        </w:rPr>
        <w:t>
      7) многодетным семьям, в пределах до 60 000 (шестидесяти тысяч) тенге;</w:t>
      </w:r>
      <w:r>
        <w:br/>
      </w:r>
      <w:r>
        <w:rPr>
          <w:rFonts w:ascii="Times New Roman"/>
          <w:b w:val="false"/>
          <w:i w:val="false"/>
          <w:color w:val="000000"/>
          <w:sz w:val="28"/>
        </w:rPr>
        <w:t>
      8) детям-сиротам, детям, оставшимся без попечения родителей, выпускникам детских домов, в пределах до 60 000 (шестидесяти тысяч) тенге;</w:t>
      </w:r>
      <w:r>
        <w:br/>
      </w:r>
      <w:r>
        <w:rPr>
          <w:rFonts w:ascii="Times New Roman"/>
          <w:b w:val="false"/>
          <w:i w:val="false"/>
          <w:color w:val="000000"/>
          <w:sz w:val="28"/>
        </w:rPr>
        <w:t>
      9) малообеспеченным гражданам, в пределах до 60 000 (шестидесяти тысяч) тенге;</w:t>
      </w:r>
      <w:r>
        <w:br/>
      </w:r>
      <w:r>
        <w:rPr>
          <w:rFonts w:ascii="Times New Roman"/>
          <w:b w:val="false"/>
          <w:i w:val="false"/>
          <w:color w:val="000000"/>
          <w:sz w:val="28"/>
        </w:rPr>
        <w:t>
      10) гражданам, страдающим онкологическими заболеваниями, ВИЧ-инфицированным и больным различной формой туберкулеза, в пределах до 80 000 (восьмидесяти тысяч) тенге;</w:t>
      </w:r>
      <w:r>
        <w:br/>
      </w:r>
      <w:r>
        <w:rPr>
          <w:rFonts w:ascii="Times New Roman"/>
          <w:b w:val="false"/>
          <w:i w:val="false"/>
          <w:color w:val="000000"/>
          <w:sz w:val="28"/>
        </w:rPr>
        <w:t>
      </w:t>
      </w:r>
      <w:r>
        <w:rPr>
          <w:rFonts w:ascii="Times New Roman"/>
          <w:b w:val="false"/>
          <w:i w:val="false"/>
          <w:color w:val="000000"/>
          <w:sz w:val="28"/>
        </w:rPr>
        <w:t>11. Основаниями для отнесения граждан к категории нуждающихся при наступлении трудной жизненной ситуации являются:</w:t>
      </w:r>
      <w:r>
        <w:br/>
      </w:r>
      <w:r>
        <w:rPr>
          <w:rFonts w:ascii="Times New Roman"/>
          <w:b w:val="false"/>
          <w:i w:val="false"/>
          <w:color w:val="000000"/>
          <w:sz w:val="28"/>
        </w:rPr>
        <w:t xml:space="preserve">
      основания, предусмотренные законодательством Республики Казахстан; </w:t>
      </w:r>
      <w:r>
        <w:br/>
      </w:r>
      <w:r>
        <w:rPr>
          <w:rFonts w:ascii="Times New Roman"/>
          <w:b w:val="false"/>
          <w:i w:val="false"/>
          <w:color w:val="000000"/>
          <w:sz w:val="28"/>
        </w:rPr>
        <w:t>
      причинение ущерба гражданину (семье) либо его имуществу вследствие стихийного бедствия или пожара либо наличие социально значимого заболевания;</w:t>
      </w:r>
      <w:r>
        <w:br/>
      </w:r>
      <w:r>
        <w:rPr>
          <w:rFonts w:ascii="Times New Roman"/>
          <w:b w:val="false"/>
          <w:i w:val="false"/>
          <w:color w:val="000000"/>
          <w:sz w:val="28"/>
        </w:rPr>
        <w:t>
      наличие среднедушевого дохода, не превышающего 1 кратного размера прожиточного минимума для предоставления единовременной социальной помощи при наступлении трудной жизненной ситуации и 0,6 кратный размер прожиточного минимума (60 процентов от прожиточного минимума) для предоставления ежемесячной социальной помощи на основе социального контракта.</w:t>
      </w:r>
      <w:r>
        <w:br/>
      </w:r>
      <w:r>
        <w:rPr>
          <w:rFonts w:ascii="Times New Roman"/>
          <w:b w:val="false"/>
          <w:i w:val="false"/>
          <w:color w:val="000000"/>
          <w:sz w:val="28"/>
        </w:rPr>
        <w:t>
      </w:t>
      </w:r>
      <w:r>
        <w:rPr>
          <w:rFonts w:ascii="Times New Roman"/>
          <w:b w:val="false"/>
          <w:i w:val="false"/>
          <w:color w:val="000000"/>
          <w:sz w:val="28"/>
        </w:rPr>
        <w:t xml:space="preserve">12. Сроки обращения за социальной помощью при наступлении трудной жизненной ситуации вследствие стихийного бедствия или пожара: </w:t>
      </w:r>
      <w:r>
        <w:br/>
      </w:r>
      <w:r>
        <w:rPr>
          <w:rFonts w:ascii="Times New Roman"/>
          <w:b w:val="false"/>
          <w:i w:val="false"/>
          <w:color w:val="000000"/>
          <w:sz w:val="28"/>
        </w:rPr>
        <w:t>
      не позднее шести месяцев с момента наступления соответствующей трудной жизненной ситуации.</w:t>
      </w:r>
      <w:r>
        <w:br/>
      </w:r>
      <w:r>
        <w:rPr>
          <w:rFonts w:ascii="Times New Roman"/>
          <w:b w:val="false"/>
          <w:i w:val="false"/>
          <w:color w:val="000000"/>
          <w:sz w:val="28"/>
        </w:rPr>
        <w:t>
      </w:t>
      </w:r>
      <w:r>
        <w:rPr>
          <w:rFonts w:ascii="Times New Roman"/>
          <w:b w:val="false"/>
          <w:i w:val="false"/>
          <w:color w:val="000000"/>
          <w:sz w:val="28"/>
        </w:rPr>
        <w:t>12-1. Социальная помощь гражданам, находящимся в трудной жизненной ситуации, за исключением социальной помощи на основе социального контракта, предоставляется, если среднедушевой доход семьи (гражданина) за предшествовавший на момент обращения квартал не превышает 1- кратного размера прожиточного минимума по Актюбинской области (за исключением участников и инвалидов Великой Отечественной войны, которым социальная помощь оказывается без учета дохода).</w:t>
      </w:r>
      <w:r>
        <w:br/>
      </w:r>
      <w:r>
        <w:rPr>
          <w:rFonts w:ascii="Times New Roman"/>
          <w:b w:val="false"/>
          <w:i w:val="false"/>
          <w:color w:val="000000"/>
          <w:sz w:val="28"/>
        </w:rPr>
        <w:t>
      При наступлении трудной жизненной ситуации, участникам и инвалидам Великой Отечественной войны социальная помощь оказывается без учета их дохода.</w:t>
      </w:r>
      <w:r>
        <w:br/>
      </w:r>
      <w:r>
        <w:rPr>
          <w:rFonts w:ascii="Times New Roman"/>
          <w:b w:val="false"/>
          <w:i w:val="false"/>
          <w:color w:val="000000"/>
          <w:sz w:val="28"/>
        </w:rPr>
        <w:t>
      </w:t>
      </w:r>
      <w:r>
        <w:rPr>
          <w:rFonts w:ascii="Times New Roman"/>
          <w:b w:val="false"/>
          <w:i w:val="false"/>
          <w:color w:val="000000"/>
          <w:sz w:val="28"/>
        </w:rPr>
        <w:t>13. Социальная помощь на основе социального контракта предоставляется лицам (семьям) с месячным среднедушевым доходом, не превышающим 60 процентов прожиточного минимума при заключении социального контракта активизации семьи на условиях участия трудоспособных членов семьи (лица) в мерах содействия занятости и случае необходимости социальной адаптации членов семьи (лица), включая трудоспособных (далее- социальная помощь на основе социального контракта).</w:t>
      </w:r>
      <w:r>
        <w:br/>
      </w:r>
      <w:r>
        <w:rPr>
          <w:rFonts w:ascii="Times New Roman"/>
          <w:b w:val="false"/>
          <w:i w:val="false"/>
          <w:color w:val="000000"/>
          <w:sz w:val="28"/>
        </w:rPr>
        <w:t>
      </w:t>
      </w:r>
      <w:r>
        <w:rPr>
          <w:rFonts w:ascii="Times New Roman"/>
          <w:b w:val="false"/>
          <w:i w:val="false"/>
          <w:color w:val="000000"/>
          <w:sz w:val="28"/>
        </w:rPr>
        <w:t>14. Размер оказываемой социальной помощи, за исключением социальной помощи на основе социального контракта, в каждом отдельном случае определяет специальная комиссия и указывает его в заключении о необходимости оказания социальной помощи.</w:t>
      </w:r>
      <w:r>
        <w:br/>
      </w:r>
      <w:r>
        <w:rPr>
          <w:rFonts w:ascii="Times New Roman"/>
          <w:b w:val="false"/>
          <w:i w:val="false"/>
          <w:color w:val="000000"/>
          <w:sz w:val="28"/>
        </w:rPr>
        <w:t>
      </w:t>
      </w:r>
      <w:r>
        <w:rPr>
          <w:rFonts w:ascii="Times New Roman"/>
          <w:b w:val="false"/>
          <w:i w:val="false"/>
          <w:color w:val="000000"/>
          <w:sz w:val="28"/>
        </w:rPr>
        <w:t>14-1 Размер социальной помощи на основе социального контракта на каждого члена семьи (лицо) определяется как разница между среднедушевым доходом семьи (лица) и 60 процентами от величины прожиточного минимума, рассчитываемой органам областного статистики.</w:t>
      </w:r>
      <w:r>
        <w:br/>
      </w:r>
      <w:r>
        <w:rPr>
          <w:rFonts w:ascii="Times New Roman"/>
          <w:b w:val="false"/>
          <w:i w:val="false"/>
          <w:color w:val="000000"/>
          <w:sz w:val="28"/>
        </w:rPr>
        <w:t>
      При этом для получателей государственной адресной социальной помощи (далее – ГАСП) устанавливается в виде разницы между чертой бедности, рассчитываемой органам областного статистики и 60 процентами от прожиточного минимума.</w:t>
      </w:r>
      <w:r>
        <w:br/>
      </w:r>
      <w:r>
        <w:rPr>
          <w:rFonts w:ascii="Times New Roman"/>
          <w:b w:val="false"/>
          <w:i w:val="false"/>
          <w:color w:val="000000"/>
          <w:sz w:val="28"/>
        </w:rPr>
        <w:t>
      Размер ОДП пересчитывается в случае изменения состава семьи, а также прекращения выплаты ГАСП с учетом доходов, представленных на момент заключения социального контракта активизации семьи, с момента наступления указанных обстоятельств, но не ранее момента ее назначения. (получатели ГАСП, не подтверждают доходы. ОДП назначается с учетом доходов, представленных для назначения ГАСП).</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Порядок оказания социальной помощи</w:t>
      </w:r>
    </w:p>
    <w:p>
      <w:pPr>
        <w:spacing w:after="0"/>
        <w:ind w:left="0"/>
        <w:jc w:val="left"/>
      </w:pPr>
      <w:r>
        <w:rPr>
          <w:rFonts w:ascii="Times New Roman"/>
          <w:b w:val="false"/>
          <w:i w:val="false"/>
          <w:color w:val="000000"/>
          <w:sz w:val="28"/>
        </w:rPr>
        <w:t>      </w:t>
      </w:r>
      <w:r>
        <w:rPr>
          <w:rFonts w:ascii="Times New Roman"/>
          <w:b w:val="false"/>
          <w:i w:val="false"/>
          <w:color w:val="000000"/>
          <w:sz w:val="28"/>
        </w:rPr>
        <w:t>15. Социальная помощь к памятным датам и праздничным дням оказывается по спискам, утверждаемым акимом Мугалжарского района по представлению центра по выплате пенсий либо иных организаций без истребования заявлений от получателей.</w:t>
      </w:r>
      <w:r>
        <w:br/>
      </w:r>
      <w:r>
        <w:rPr>
          <w:rFonts w:ascii="Times New Roman"/>
          <w:b w:val="false"/>
          <w:i w:val="false"/>
          <w:color w:val="000000"/>
          <w:sz w:val="28"/>
        </w:rPr>
        <w:t>
      В случае наличия права отдельных категории граждан на соцальную помощь (в соответствии статуса) к различным памятным и праздничным дням, оказывается один вид социальной помощи (более высокий по размеру)</w:t>
      </w:r>
      <w:r>
        <w:br/>
      </w:r>
      <w:r>
        <w:rPr>
          <w:rFonts w:ascii="Times New Roman"/>
          <w:b w:val="false"/>
          <w:i w:val="false"/>
          <w:color w:val="000000"/>
          <w:sz w:val="28"/>
        </w:rPr>
        <w:t>
      </w:t>
      </w:r>
      <w:r>
        <w:rPr>
          <w:rFonts w:ascii="Times New Roman"/>
          <w:b w:val="false"/>
          <w:i w:val="false"/>
          <w:color w:val="000000"/>
          <w:sz w:val="28"/>
        </w:rPr>
        <w:t>16. Для получения социальной помощи при наступлении трудной жизненной ситуации заявитель от себя или от имени семьи в уполномоченный орган или акиму города, сельского округа представляет заявление с приложением следующих документов:</w:t>
      </w:r>
      <w:r>
        <w:br/>
      </w:r>
      <w:r>
        <w:rPr>
          <w:rFonts w:ascii="Times New Roman"/>
          <w:b w:val="false"/>
          <w:i w:val="false"/>
          <w:color w:val="000000"/>
          <w:sz w:val="28"/>
        </w:rPr>
        <w:t>
      1) документ, удостоверяющий личность;</w:t>
      </w:r>
      <w:r>
        <w:br/>
      </w:r>
      <w:r>
        <w:rPr>
          <w:rFonts w:ascii="Times New Roman"/>
          <w:b w:val="false"/>
          <w:i w:val="false"/>
          <w:color w:val="000000"/>
          <w:sz w:val="28"/>
        </w:rPr>
        <w:t xml:space="preserve">
      2) документ, подтверждающий регистрацию по постоянному месту жительства; </w:t>
      </w:r>
      <w:r>
        <w:br/>
      </w:r>
      <w:r>
        <w:rPr>
          <w:rFonts w:ascii="Times New Roman"/>
          <w:b w:val="false"/>
          <w:i w:val="false"/>
          <w:color w:val="000000"/>
          <w:sz w:val="28"/>
        </w:rPr>
        <w:t xml:space="preserve">
      3) сведения о составе семьи (гражданина)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w:t>
      </w:r>
      <w:r>
        <w:br/>
      </w:r>
      <w:r>
        <w:rPr>
          <w:rFonts w:ascii="Times New Roman"/>
          <w:b w:val="false"/>
          <w:i w:val="false"/>
          <w:color w:val="000000"/>
          <w:sz w:val="28"/>
        </w:rPr>
        <w:t>
      4) сведения о доходах членов семьи (гражданина);</w:t>
      </w:r>
      <w:r>
        <w:br/>
      </w:r>
      <w:r>
        <w:rPr>
          <w:rFonts w:ascii="Times New Roman"/>
          <w:b w:val="false"/>
          <w:i w:val="false"/>
          <w:color w:val="000000"/>
          <w:sz w:val="28"/>
        </w:rPr>
        <w:t>
      5) акт и/или документ, подтверждающий наступление трудной жизненной ситуации;</w:t>
      </w:r>
      <w:r>
        <w:br/>
      </w:r>
      <w:r>
        <w:rPr>
          <w:rFonts w:ascii="Times New Roman"/>
          <w:b w:val="false"/>
          <w:i w:val="false"/>
          <w:color w:val="000000"/>
          <w:sz w:val="28"/>
        </w:rPr>
        <w:t xml:space="preserve">
      Собеседование проводится для оценки материально-бытового положения и потенциала семьи, а так же определения необходимых мер для активизации. </w:t>
      </w:r>
      <w:r>
        <w:br/>
      </w:r>
      <w:r>
        <w:rPr>
          <w:rFonts w:ascii="Times New Roman"/>
          <w:b w:val="false"/>
          <w:i w:val="false"/>
          <w:color w:val="000000"/>
          <w:sz w:val="28"/>
        </w:rPr>
        <w:t>
      </w:t>
      </w:r>
      <w:r>
        <w:rPr>
          <w:rFonts w:ascii="Times New Roman"/>
          <w:b w:val="false"/>
          <w:i w:val="false"/>
          <w:color w:val="000000"/>
          <w:sz w:val="28"/>
        </w:rPr>
        <w:t xml:space="preserve">17. Ежемесячная социальная помощь лицам, указанным в подпункте 1) </w:t>
      </w:r>
      <w:r>
        <w:rPr>
          <w:rFonts w:ascii="Times New Roman"/>
          <w:b w:val="false"/>
          <w:i w:val="false"/>
          <w:color w:val="000000"/>
          <w:sz w:val="28"/>
        </w:rPr>
        <w:t>пункта 8</w:t>
      </w:r>
      <w:r>
        <w:rPr>
          <w:rFonts w:ascii="Times New Roman"/>
          <w:b w:val="false"/>
          <w:i w:val="false"/>
          <w:color w:val="000000"/>
          <w:sz w:val="28"/>
        </w:rPr>
        <w:t xml:space="preserve"> настоящих Правил, оказывается без истребования заявлений от получателей, лицам указанным в подпунктах 2) и 4) </w:t>
      </w:r>
      <w:r>
        <w:rPr>
          <w:rFonts w:ascii="Times New Roman"/>
          <w:b w:val="false"/>
          <w:i w:val="false"/>
          <w:color w:val="000000"/>
          <w:sz w:val="28"/>
        </w:rPr>
        <w:t>пункта 8</w:t>
      </w:r>
      <w:r>
        <w:rPr>
          <w:rFonts w:ascii="Times New Roman"/>
          <w:b w:val="false"/>
          <w:i w:val="false"/>
          <w:color w:val="000000"/>
          <w:sz w:val="28"/>
        </w:rPr>
        <w:t xml:space="preserve"> обратившиеся заявители представляют заявление с приложением следующих документов:</w:t>
      </w:r>
      <w:r>
        <w:br/>
      </w:r>
      <w:r>
        <w:rPr>
          <w:rFonts w:ascii="Times New Roman"/>
          <w:b w:val="false"/>
          <w:i w:val="false"/>
          <w:color w:val="000000"/>
          <w:sz w:val="28"/>
        </w:rPr>
        <w:t>
      1) документ, удостоверяющий личность;</w:t>
      </w:r>
      <w:r>
        <w:br/>
      </w:r>
      <w:r>
        <w:rPr>
          <w:rFonts w:ascii="Times New Roman"/>
          <w:b w:val="false"/>
          <w:i w:val="false"/>
          <w:color w:val="000000"/>
          <w:sz w:val="28"/>
        </w:rPr>
        <w:t>
      2) документ, подтверждающий социальный статус заявителя;</w:t>
      </w:r>
      <w:r>
        <w:br/>
      </w:r>
      <w:r>
        <w:rPr>
          <w:rFonts w:ascii="Times New Roman"/>
          <w:b w:val="false"/>
          <w:i w:val="false"/>
          <w:color w:val="000000"/>
          <w:sz w:val="28"/>
        </w:rPr>
        <w:t>
      3) документ, подтверждающий регистрацию по постоянному месту жительства;</w:t>
      </w:r>
      <w:r>
        <w:br/>
      </w:r>
      <w:r>
        <w:rPr>
          <w:rFonts w:ascii="Times New Roman"/>
          <w:b w:val="false"/>
          <w:i w:val="false"/>
          <w:color w:val="000000"/>
          <w:sz w:val="28"/>
        </w:rPr>
        <w:t>
      4) справка, подтверждающая обучение ребенка-инвалида на дому (для детей - инвалидов);</w:t>
      </w:r>
      <w:r>
        <w:br/>
      </w:r>
      <w:r>
        <w:rPr>
          <w:rFonts w:ascii="Times New Roman"/>
          <w:b w:val="false"/>
          <w:i w:val="false"/>
          <w:color w:val="000000"/>
          <w:sz w:val="28"/>
        </w:rPr>
        <w:t>
      5) заключение психолого-медико-педагогической консультации (для детей-инвалидов);</w:t>
      </w:r>
      <w:r>
        <w:br/>
      </w:r>
      <w:r>
        <w:rPr>
          <w:rFonts w:ascii="Times New Roman"/>
          <w:b w:val="false"/>
          <w:i w:val="false"/>
          <w:color w:val="000000"/>
          <w:sz w:val="28"/>
        </w:rPr>
        <w:t>
      6) проездной билет поезда;</w:t>
      </w:r>
      <w:r>
        <w:br/>
      </w:r>
      <w:r>
        <w:rPr>
          <w:rFonts w:ascii="Times New Roman"/>
          <w:b w:val="false"/>
          <w:i w:val="false"/>
          <w:color w:val="000000"/>
          <w:sz w:val="28"/>
        </w:rPr>
        <w:t>
      7) направление областного управления здравоохранения и врачебная справка;</w:t>
      </w:r>
      <w:r>
        <w:br/>
      </w:r>
      <w:r>
        <w:rPr>
          <w:rFonts w:ascii="Times New Roman"/>
          <w:b w:val="false"/>
          <w:i w:val="false"/>
          <w:color w:val="000000"/>
          <w:sz w:val="28"/>
        </w:rPr>
        <w:t>
      8) счет в банке второго уровня или в организации, имеющей лицензию Национального Банка Республики Казахстан на соответствующие виды банковских операций.</w:t>
      </w:r>
      <w:r>
        <w:br/>
      </w:r>
      <w:r>
        <w:rPr>
          <w:rFonts w:ascii="Times New Roman"/>
          <w:b w:val="false"/>
          <w:i w:val="false"/>
          <w:color w:val="000000"/>
          <w:sz w:val="28"/>
        </w:rPr>
        <w:t>
      </w:t>
      </w:r>
      <w:r>
        <w:rPr>
          <w:rFonts w:ascii="Times New Roman"/>
          <w:b w:val="false"/>
          <w:i w:val="false"/>
          <w:color w:val="000000"/>
          <w:sz w:val="28"/>
        </w:rPr>
        <w:t>18. Документы представляются в подлинниках и копиях для сверки, после чего подлинники документов возвращаются заявителю.</w:t>
      </w:r>
      <w:r>
        <w:br/>
      </w:r>
      <w:r>
        <w:rPr>
          <w:rFonts w:ascii="Times New Roman"/>
          <w:b w:val="false"/>
          <w:i w:val="false"/>
          <w:color w:val="000000"/>
          <w:sz w:val="28"/>
        </w:rPr>
        <w:t>
      </w:t>
      </w:r>
      <w:r>
        <w:rPr>
          <w:rFonts w:ascii="Times New Roman"/>
          <w:b w:val="false"/>
          <w:i w:val="false"/>
          <w:color w:val="000000"/>
          <w:sz w:val="28"/>
        </w:rPr>
        <w:t>18-1. При обращении семьи (лица) за социальной помощью на основе социального контракта уполномоченный орган, аким сельского округа либо ассистент на уровне проведения консультации разъясняет условия ее оказания и при согласии на заключение социального контракта активизации семьи проводит собеседование с гражданином, в ходе которого уточняет информацию о проблемах семьи (гражданина), о ее возможностях по выходу из трудной жизненной ситуации.</w:t>
      </w:r>
      <w:r>
        <w:br/>
      </w:r>
      <w:r>
        <w:rPr>
          <w:rFonts w:ascii="Times New Roman"/>
          <w:b w:val="false"/>
          <w:i w:val="false"/>
          <w:color w:val="000000"/>
          <w:sz w:val="28"/>
        </w:rPr>
        <w:t>
      При проведении собеседования определяются:</w:t>
      </w:r>
      <w:r>
        <w:br/>
      </w:r>
      <w:r>
        <w:rPr>
          <w:rFonts w:ascii="Times New Roman"/>
          <w:b w:val="false"/>
          <w:i w:val="false"/>
          <w:color w:val="000000"/>
          <w:sz w:val="28"/>
        </w:rPr>
        <w:t>
      1) право претендента на получение социальной помощи на основе социального контракта или при наступлении трудной жизненной ситуации;</w:t>
      </w:r>
      <w:r>
        <w:br/>
      </w:r>
      <w:r>
        <w:rPr>
          <w:rFonts w:ascii="Times New Roman"/>
          <w:b w:val="false"/>
          <w:i w:val="false"/>
          <w:color w:val="000000"/>
          <w:sz w:val="28"/>
        </w:rPr>
        <w:t>
      2) виды предоставляемых мер по социальной адаптации;</w:t>
      </w:r>
      <w:r>
        <w:br/>
      </w:r>
      <w:r>
        <w:rPr>
          <w:rFonts w:ascii="Times New Roman"/>
          <w:b w:val="false"/>
          <w:i w:val="false"/>
          <w:color w:val="000000"/>
          <w:sz w:val="28"/>
        </w:rPr>
        <w:t>
      3) государственные меры оказания содействия занятости.</w:t>
      </w:r>
      <w:r>
        <w:br/>
      </w:r>
      <w:r>
        <w:rPr>
          <w:rFonts w:ascii="Times New Roman"/>
          <w:b w:val="false"/>
          <w:i w:val="false"/>
          <w:color w:val="000000"/>
          <w:sz w:val="28"/>
        </w:rPr>
        <w:t xml:space="preserve">
      По результатам собеседования оформляется лист собеседования и заполняется анкета о семейном и материальном положении заявителя согласно </w:t>
      </w:r>
      <w:r>
        <w:rPr>
          <w:rFonts w:ascii="Times New Roman"/>
          <w:b w:val="false"/>
          <w:i w:val="false"/>
          <w:color w:val="000000"/>
          <w:sz w:val="28"/>
        </w:rPr>
        <w:t>приложению 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19. При поступлении заявления на оказание социальной помощи при наступлении трудной жизненной ситуации Уполномоченный орган или аким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(семьи).</w:t>
      </w:r>
      <w:r>
        <w:br/>
      </w:r>
      <w:r>
        <w:rPr>
          <w:rFonts w:ascii="Times New Roman"/>
          <w:b w:val="false"/>
          <w:i w:val="false"/>
          <w:color w:val="000000"/>
          <w:sz w:val="28"/>
        </w:rPr>
        <w:t>
      </w:t>
      </w:r>
      <w:r>
        <w:rPr>
          <w:rFonts w:ascii="Times New Roman"/>
          <w:b w:val="false"/>
          <w:i w:val="false"/>
          <w:color w:val="000000"/>
          <w:sz w:val="28"/>
        </w:rPr>
        <w:t xml:space="preserve">20. Участковая комиссия в течение двух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настоящим Правилам и направляет их в уполномоченный орган или акиму сельского округа.</w:t>
      </w:r>
      <w:r>
        <w:br/>
      </w:r>
      <w:r>
        <w:rPr>
          <w:rFonts w:ascii="Times New Roman"/>
          <w:b w:val="false"/>
          <w:i w:val="false"/>
          <w:color w:val="000000"/>
          <w:sz w:val="28"/>
        </w:rPr>
        <w:t>
      Аким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w:t>
      </w:r>
      <w:r>
        <w:br/>
      </w:r>
      <w:r>
        <w:rPr>
          <w:rFonts w:ascii="Times New Roman"/>
          <w:b w:val="false"/>
          <w:i w:val="false"/>
          <w:color w:val="000000"/>
          <w:sz w:val="28"/>
        </w:rPr>
        <w:t>
      </w:t>
      </w:r>
      <w:r>
        <w:rPr>
          <w:rFonts w:ascii="Times New Roman"/>
          <w:b w:val="false"/>
          <w:i w:val="false"/>
          <w:color w:val="000000"/>
          <w:sz w:val="28"/>
        </w:rPr>
        <w:t>21. В случае недостаточности документов для оказания социальной помощи, Уполномоченный орган запрашивает в соответствующих органах сведения, необходимые для рассмотрения представленных для оказания социальной помощи документов.</w:t>
      </w:r>
      <w:r>
        <w:br/>
      </w:r>
      <w:r>
        <w:rPr>
          <w:rFonts w:ascii="Times New Roman"/>
          <w:b w:val="false"/>
          <w:i w:val="false"/>
          <w:color w:val="000000"/>
          <w:sz w:val="28"/>
        </w:rPr>
        <w:t>
      </w:t>
      </w:r>
      <w:r>
        <w:rPr>
          <w:rFonts w:ascii="Times New Roman"/>
          <w:b w:val="false"/>
          <w:i w:val="false"/>
          <w:color w:val="000000"/>
          <w:sz w:val="28"/>
        </w:rPr>
        <w:t>22. В случае невозможности представления заявителем необходимых документов в связи с их порчей, утерей, Уполномоченный орган принимает решение об оказании социальной помощи на основании данных иных уполномоченных органов и организаций, имеющих соответствующие сведения.</w:t>
      </w:r>
      <w:r>
        <w:br/>
      </w:r>
      <w:r>
        <w:rPr>
          <w:rFonts w:ascii="Times New Roman"/>
          <w:b w:val="false"/>
          <w:i w:val="false"/>
          <w:color w:val="000000"/>
          <w:sz w:val="28"/>
        </w:rPr>
        <w:t>
      </w:t>
      </w:r>
      <w:r>
        <w:rPr>
          <w:rFonts w:ascii="Times New Roman"/>
          <w:b w:val="false"/>
          <w:i w:val="false"/>
          <w:color w:val="000000"/>
          <w:sz w:val="28"/>
        </w:rPr>
        <w:t>23. Уполномоченный орган в течение одного рабочего дня со дня поступления документов от участковой комиссии или акима сельского округа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r>
        <w:br/>
      </w:r>
      <w:r>
        <w:rPr>
          <w:rFonts w:ascii="Times New Roman"/>
          <w:b w:val="false"/>
          <w:i w:val="false"/>
          <w:color w:val="000000"/>
          <w:sz w:val="28"/>
        </w:rPr>
        <w:t>
      </w:t>
      </w:r>
      <w:r>
        <w:rPr>
          <w:rFonts w:ascii="Times New Roman"/>
          <w:b w:val="false"/>
          <w:i w:val="false"/>
          <w:color w:val="000000"/>
          <w:sz w:val="28"/>
        </w:rPr>
        <w:t>24. Специальная комиссия в течение двух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r>
        <w:br/>
      </w:r>
      <w:r>
        <w:rPr>
          <w:rFonts w:ascii="Times New Roman"/>
          <w:b w:val="false"/>
          <w:i w:val="false"/>
          <w:color w:val="000000"/>
          <w:sz w:val="28"/>
        </w:rPr>
        <w:t>
      </w:t>
      </w:r>
      <w:r>
        <w:rPr>
          <w:rFonts w:ascii="Times New Roman"/>
          <w:b w:val="false"/>
          <w:i w:val="false"/>
          <w:color w:val="000000"/>
          <w:sz w:val="28"/>
        </w:rPr>
        <w:t>25.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r>
        <w:br/>
      </w:r>
      <w:r>
        <w:rPr>
          <w:rFonts w:ascii="Times New Roman"/>
          <w:b w:val="false"/>
          <w:i w:val="false"/>
          <w:color w:val="000000"/>
          <w:sz w:val="28"/>
        </w:rPr>
        <w:t xml:space="preserve">
      В случаях, указанных в </w:t>
      </w:r>
      <w:r>
        <w:rPr>
          <w:rFonts w:ascii="Times New Roman"/>
          <w:b w:val="false"/>
          <w:i w:val="false"/>
          <w:color w:val="000000"/>
          <w:sz w:val="28"/>
        </w:rPr>
        <w:t>пунктах 21</w:t>
      </w:r>
      <w:r>
        <w:rPr>
          <w:rFonts w:ascii="Times New Roman"/>
          <w:b w:val="false"/>
          <w:i w:val="false"/>
          <w:color w:val="000000"/>
          <w:sz w:val="28"/>
        </w:rPr>
        <w:t xml:space="preserve"> и </w:t>
      </w:r>
      <w:r>
        <w:rPr>
          <w:rFonts w:ascii="Times New Roman"/>
          <w:b w:val="false"/>
          <w:i w:val="false"/>
          <w:color w:val="000000"/>
          <w:sz w:val="28"/>
        </w:rPr>
        <w:t>22</w:t>
      </w:r>
      <w:r>
        <w:rPr>
          <w:rFonts w:ascii="Times New Roman"/>
          <w:b w:val="false"/>
          <w:i w:val="false"/>
          <w:color w:val="000000"/>
          <w:sz w:val="28"/>
        </w:rPr>
        <w:t xml:space="preserve"> настоящих Правил,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сельского округа.</w:t>
      </w:r>
      <w:r>
        <w:br/>
      </w:r>
      <w:r>
        <w:rPr>
          <w:rFonts w:ascii="Times New Roman"/>
          <w:b w:val="false"/>
          <w:i w:val="false"/>
          <w:color w:val="000000"/>
          <w:sz w:val="28"/>
        </w:rPr>
        <w:t>
      </w:t>
      </w:r>
      <w:r>
        <w:rPr>
          <w:rFonts w:ascii="Times New Roman"/>
          <w:b w:val="false"/>
          <w:i w:val="false"/>
          <w:color w:val="000000"/>
          <w:sz w:val="28"/>
        </w:rPr>
        <w:t>25-1. Среднедушевой доход семьи (лица), претендующего на оказание социальной помощи на основе социального контракта исчисляется путем деления совокупного дохода, полученного за три месяца, предшествующих месяцу обращения за назначением социальной помощи на основе социального контракта, на число членов семьи и на три месяца, за исключением получателей ГАСП, и не пересматривается в течение срока действия социального контракта активизации семьи.</w:t>
      </w:r>
      <w:r>
        <w:br/>
      </w:r>
      <w:r>
        <w:rPr>
          <w:rFonts w:ascii="Times New Roman"/>
          <w:b w:val="false"/>
          <w:i w:val="false"/>
          <w:color w:val="000000"/>
          <w:sz w:val="28"/>
        </w:rPr>
        <w:t xml:space="preserve">
      При этом совокупный доход рассчитывается в соответствии с </w:t>
      </w:r>
      <w:r>
        <w:rPr>
          <w:rFonts w:ascii="Times New Roman"/>
          <w:b w:val="false"/>
          <w:i w:val="false"/>
          <w:color w:val="000000"/>
          <w:sz w:val="28"/>
        </w:rPr>
        <w:t>Правилами исчисления совокупного дохода лица (семьи), претендующего на получение государственной адресной социальной помощи</w:t>
      </w:r>
      <w:r>
        <w:rPr>
          <w:rFonts w:ascii="Times New Roman"/>
          <w:b w:val="false"/>
          <w:i w:val="false"/>
          <w:color w:val="000000"/>
          <w:sz w:val="28"/>
        </w:rPr>
        <w:t xml:space="preserve">,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труда и социальной защиты населения Республики Казахстан от 28 июля 2009 года № 237-п (зарегистрирован в Министерстве юстиции Республики Казахстан 28 августа 2009 года № 5757).</w:t>
      </w:r>
      <w:r>
        <w:br/>
      </w:r>
      <w:r>
        <w:rPr>
          <w:rFonts w:ascii="Times New Roman"/>
          <w:b w:val="false"/>
          <w:i w:val="false"/>
          <w:color w:val="000000"/>
          <w:sz w:val="28"/>
        </w:rPr>
        <w:t>
      </w:t>
      </w:r>
      <w:r>
        <w:rPr>
          <w:rFonts w:ascii="Times New Roman"/>
          <w:b w:val="false"/>
          <w:i w:val="false"/>
          <w:color w:val="000000"/>
          <w:sz w:val="28"/>
        </w:rPr>
        <w:t>26. Уполномоченный орган письменно уведомляет заявителя о принятом решении (в случае отказа – с указанием основания) в течение трех рабочих дней со дня принятия решения.</w:t>
      </w:r>
      <w:r>
        <w:br/>
      </w:r>
      <w:r>
        <w:rPr>
          <w:rFonts w:ascii="Times New Roman"/>
          <w:b w:val="false"/>
          <w:i w:val="false"/>
          <w:color w:val="000000"/>
          <w:sz w:val="28"/>
        </w:rPr>
        <w:t>
      </w:t>
      </w:r>
      <w:r>
        <w:rPr>
          <w:rFonts w:ascii="Times New Roman"/>
          <w:b w:val="false"/>
          <w:i w:val="false"/>
          <w:color w:val="000000"/>
          <w:sz w:val="28"/>
        </w:rPr>
        <w:t>27. По одному из установленных оснований социальная помощь в течение одного календарного года повторно не оказывается.</w:t>
      </w:r>
      <w:r>
        <w:br/>
      </w:r>
      <w:r>
        <w:rPr>
          <w:rFonts w:ascii="Times New Roman"/>
          <w:b w:val="false"/>
          <w:i w:val="false"/>
          <w:color w:val="000000"/>
          <w:sz w:val="28"/>
        </w:rPr>
        <w:t>
      </w:t>
      </w:r>
      <w:r>
        <w:rPr>
          <w:rFonts w:ascii="Times New Roman"/>
          <w:b w:val="false"/>
          <w:i w:val="false"/>
          <w:color w:val="000000"/>
          <w:sz w:val="28"/>
        </w:rPr>
        <w:t>27-1. Социальная помощь на основе социального контракта предоставляется на срок действия социального контракта активизации семьи и выплачивается ежемесячно или единовременно за три месяца по заявлению претендента.</w:t>
      </w:r>
      <w:r>
        <w:br/>
      </w:r>
      <w:r>
        <w:rPr>
          <w:rFonts w:ascii="Times New Roman"/>
          <w:b w:val="false"/>
          <w:i w:val="false"/>
          <w:color w:val="000000"/>
          <w:sz w:val="28"/>
        </w:rPr>
        <w:t>
      Единовременная сумма социальной помощи на основе социального контракта должна быть использована исключительно на мероприятия, связанные с выполнением обязанностей по социальному контракту, в том числе на развитие личного подсобного хозяйства (покупка домашнего скота, птицы и другое), организацию индивидуальной предпринимательской деятельности, кроме затрат на погашение предыдущих займов, приобретение жилой недвижимости, а также осуществление деятельности в сфере торговли.</w:t>
      </w:r>
      <w:r>
        <w:br/>
      </w:r>
      <w:r>
        <w:rPr>
          <w:rFonts w:ascii="Times New Roman"/>
          <w:b w:val="false"/>
          <w:i w:val="false"/>
          <w:color w:val="000000"/>
          <w:sz w:val="28"/>
        </w:rPr>
        <w:t>
      </w:t>
      </w:r>
      <w:r>
        <w:rPr>
          <w:rFonts w:ascii="Times New Roman"/>
          <w:b w:val="false"/>
          <w:i w:val="false"/>
          <w:color w:val="000000"/>
          <w:sz w:val="28"/>
        </w:rPr>
        <w:t>28. Отказ в оказании социальной помощи осуществляется в случаях:</w:t>
      </w:r>
      <w:r>
        <w:br/>
      </w:r>
      <w:r>
        <w:rPr>
          <w:rFonts w:ascii="Times New Roman"/>
          <w:b w:val="false"/>
          <w:i w:val="false"/>
          <w:color w:val="000000"/>
          <w:sz w:val="28"/>
        </w:rPr>
        <w:t>
      1) выявления недостоверных сведений, представленных заявителями;</w:t>
      </w:r>
      <w:r>
        <w:br/>
      </w:r>
      <w:r>
        <w:rPr>
          <w:rFonts w:ascii="Times New Roman"/>
          <w:b w:val="false"/>
          <w:i w:val="false"/>
          <w:color w:val="000000"/>
          <w:sz w:val="28"/>
        </w:rPr>
        <w:t xml:space="preserve">
      2) отказа, уклонения заявителя от проведения обследования материального положения лица (семьи); </w:t>
      </w:r>
      <w:r>
        <w:br/>
      </w:r>
      <w:r>
        <w:rPr>
          <w:rFonts w:ascii="Times New Roman"/>
          <w:b w:val="false"/>
          <w:i w:val="false"/>
          <w:color w:val="000000"/>
          <w:sz w:val="28"/>
        </w:rPr>
        <w:t>
      3) превышения размера среднедушевого дохода лица (семьи), установленного маслихатом Мугалжарского района, порога для оказания социальной помощи.</w:t>
      </w:r>
      <w:r>
        <w:br/>
      </w:r>
      <w:r>
        <w:rPr>
          <w:rFonts w:ascii="Times New Roman"/>
          <w:b w:val="false"/>
          <w:i w:val="false"/>
          <w:color w:val="000000"/>
          <w:sz w:val="28"/>
        </w:rPr>
        <w:t>
      </w:t>
      </w:r>
      <w:r>
        <w:rPr>
          <w:rFonts w:ascii="Times New Roman"/>
          <w:b w:val="false"/>
          <w:i w:val="false"/>
          <w:color w:val="000000"/>
          <w:sz w:val="28"/>
        </w:rPr>
        <w:t>29. Финансирование расходов на предоставление социальной помощи осуществляется в пределах средств, предусмотренных бюджетом района на текущий финансовый год.</w:t>
      </w:r>
      <w:r>
        <w:br/>
      </w:r>
      <w:r>
        <w:rPr>
          <w:rFonts w:ascii="Times New Roman"/>
          <w:b w:val="false"/>
          <w:i w:val="false"/>
          <w:color w:val="000000"/>
          <w:sz w:val="28"/>
        </w:rPr>
        <w:t>
</w:t>
      </w:r>
    </w:p>
    <w:p>
      <w:pPr>
        <w:spacing w:after="0"/>
        <w:ind w:left="0"/>
        <w:jc w:val="left"/>
      </w:pPr>
      <w:r>
        <w:rPr>
          <w:rFonts w:ascii="Times New Roman"/>
          <w:b/>
          <w:i w:val="false"/>
          <w:color w:val="000000"/>
        </w:rPr>
        <w:t xml:space="preserve"> 4. Заключение социального контракта активизации семьи</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30. После определения права на социальную помощь на основе социального контракта уполномоченный орган приглашает заявителя и (или) членов его семьи для разработки индивидуального плана помощи семье и заключения социального контракта активизации семьи (далее – индивидуальный план) согласно формам, утверждаемым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от 23 февраля 2015 года № 88 "Об утверждении формы социального контракта активизации семьи и индивидуального плана помощи семье".</w:t>
      </w:r>
      <w:r>
        <w:br/>
      </w:r>
      <w:r>
        <w:rPr>
          <w:rFonts w:ascii="Times New Roman"/>
          <w:b w:val="false"/>
          <w:i w:val="false"/>
          <w:color w:val="000000"/>
          <w:sz w:val="28"/>
        </w:rPr>
        <w:t xml:space="preserve">
      При этом претенденты из числа самозанятых, безработных, за исключением случаев, предусмотренных </w:t>
      </w:r>
      <w:r>
        <w:rPr>
          <w:rFonts w:ascii="Times New Roman"/>
          <w:b w:val="false"/>
          <w:i w:val="false"/>
          <w:color w:val="000000"/>
          <w:sz w:val="28"/>
        </w:rPr>
        <w:t>пунктом 2</w:t>
      </w:r>
      <w:r>
        <w:rPr>
          <w:rFonts w:ascii="Times New Roman"/>
          <w:b w:val="false"/>
          <w:i w:val="false"/>
          <w:color w:val="000000"/>
          <w:sz w:val="28"/>
        </w:rPr>
        <w:t xml:space="preserve"> настоящих Правил и инвалидов І и ІІ группы, учащихся, студентов, слушателей, курсантов и магистрантов очной формы обучения, в течение одного рабочего дня направляются для участия в активных мерах содействия занятости в центр занятости либо предоставляют направления на иные меры содействия занятости, реализуемые за счет средств местного бюджета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занятости населения". </w:t>
      </w:r>
      <w:r>
        <w:br/>
      </w:r>
      <w:r>
        <w:rPr>
          <w:rFonts w:ascii="Times New Roman"/>
          <w:b w:val="false"/>
          <w:i w:val="false"/>
          <w:color w:val="000000"/>
          <w:sz w:val="28"/>
        </w:rPr>
        <w:t>
      </w:t>
      </w:r>
      <w:r>
        <w:rPr>
          <w:rFonts w:ascii="Times New Roman"/>
          <w:b w:val="false"/>
          <w:i w:val="false"/>
          <w:color w:val="000000"/>
          <w:sz w:val="28"/>
        </w:rPr>
        <w:t>31. Индивидуальный план разрабатывается совместно с заявителем и (или) членами его семьи и содержит намечаемые мероприятия по профессиональной и социальной адаптации семьи (гражданина) для повышения уровня жизни малообеспеченных граждан, в частности:</w:t>
      </w:r>
      <w:r>
        <w:br/>
      </w:r>
      <w:r>
        <w:rPr>
          <w:rFonts w:ascii="Times New Roman"/>
          <w:b w:val="false"/>
          <w:i w:val="false"/>
          <w:color w:val="000000"/>
          <w:sz w:val="28"/>
        </w:rPr>
        <w:t>
      1) активный поиск работы при содействии уполномоченного органа и (или) Центра занятости, и трудоустройство на предложенное ими место работы;</w:t>
      </w:r>
      <w:r>
        <w:br/>
      </w:r>
      <w:r>
        <w:rPr>
          <w:rFonts w:ascii="Times New Roman"/>
          <w:b w:val="false"/>
          <w:i w:val="false"/>
          <w:color w:val="000000"/>
          <w:sz w:val="28"/>
        </w:rPr>
        <w:t>
      2) прохождение профессиональной подготовки, переподготовки, повышения квалификации;</w:t>
      </w:r>
      <w:r>
        <w:br/>
      </w:r>
      <w:r>
        <w:rPr>
          <w:rFonts w:ascii="Times New Roman"/>
          <w:b w:val="false"/>
          <w:i w:val="false"/>
          <w:color w:val="000000"/>
          <w:sz w:val="28"/>
        </w:rPr>
        <w:t>
      3) осуществление индивидуальной предпринимательской деятельности, ведение личного подсобного хозяйства;</w:t>
      </w:r>
      <w:r>
        <w:br/>
      </w:r>
      <w:r>
        <w:rPr>
          <w:rFonts w:ascii="Times New Roman"/>
          <w:b w:val="false"/>
          <w:i w:val="false"/>
          <w:color w:val="000000"/>
          <w:sz w:val="28"/>
        </w:rPr>
        <w:t>
      4) прохождение периодических скрининговых осмотров целевых групп населения;</w:t>
      </w:r>
      <w:r>
        <w:br/>
      </w:r>
      <w:r>
        <w:rPr>
          <w:rFonts w:ascii="Times New Roman"/>
          <w:b w:val="false"/>
          <w:i w:val="false"/>
          <w:color w:val="000000"/>
          <w:sz w:val="28"/>
        </w:rPr>
        <w:t>
      5) в случае наличия в составе семьи беременных женщин, постановку на учет в женской консультации до 12 недели беременности и наблюдение в течение всего периода беременности</w:t>
      </w:r>
      <w:r>
        <w:br/>
      </w:r>
      <w:r>
        <w:rPr>
          <w:rFonts w:ascii="Times New Roman"/>
          <w:b w:val="false"/>
          <w:i w:val="false"/>
          <w:color w:val="000000"/>
          <w:sz w:val="28"/>
        </w:rPr>
        <w:t>
      6) добровольное лечение при наличии социально-значимых заболевании (алкоголизм, наркомания, туберкулез);</w:t>
      </w:r>
      <w:r>
        <w:br/>
      </w:r>
      <w:r>
        <w:rPr>
          <w:rFonts w:ascii="Times New Roman"/>
          <w:b w:val="false"/>
          <w:i w:val="false"/>
          <w:color w:val="000000"/>
          <w:sz w:val="28"/>
        </w:rPr>
        <w:t>
      7) своевременное получение специальных социальных услуг и (или) мер реабилитации инвалидов;</w:t>
      </w:r>
      <w:r>
        <w:br/>
      </w:r>
      <w:r>
        <w:rPr>
          <w:rFonts w:ascii="Times New Roman"/>
          <w:b w:val="false"/>
          <w:i w:val="false"/>
          <w:color w:val="000000"/>
          <w:sz w:val="28"/>
        </w:rPr>
        <w:t>
      8) другие мероприятия по профессиональной и социальной адаптации, определенные по решению уполномоченного органа в зависимости от индивидуальной потребности малообеспеченной семьи (гражданина).</w:t>
      </w:r>
      <w:r>
        <w:br/>
      </w:r>
      <w:r>
        <w:rPr>
          <w:rFonts w:ascii="Times New Roman"/>
          <w:b w:val="false"/>
          <w:i w:val="false"/>
          <w:color w:val="000000"/>
          <w:sz w:val="28"/>
        </w:rPr>
        <w:t>
      </w:t>
      </w:r>
      <w:r>
        <w:rPr>
          <w:rFonts w:ascii="Times New Roman"/>
          <w:b w:val="false"/>
          <w:i w:val="false"/>
          <w:color w:val="000000"/>
          <w:sz w:val="28"/>
        </w:rPr>
        <w:t>32. Участие в мерах содействия занятости является обязательным условием для трудоспособных членов семьи, за исключением следующих случаев:</w:t>
      </w:r>
      <w:r>
        <w:br/>
      </w:r>
      <w:r>
        <w:rPr>
          <w:rFonts w:ascii="Times New Roman"/>
          <w:b w:val="false"/>
          <w:i w:val="false"/>
          <w:color w:val="000000"/>
          <w:sz w:val="28"/>
        </w:rPr>
        <w:t>
      на период стационарного, амбулаторного лечения (при предоставлении подтверждающих документов от соответствующих медицинских организаций);</w:t>
      </w:r>
      <w:r>
        <w:br/>
      </w:r>
      <w:r>
        <w:rPr>
          <w:rFonts w:ascii="Times New Roman"/>
          <w:b w:val="false"/>
          <w:i w:val="false"/>
          <w:color w:val="000000"/>
          <w:sz w:val="28"/>
        </w:rPr>
        <w:t>
      осуществления кроме основного претендента (претендетов) на участие в государственных мерах содействия занятости, ухода за детьми до трех лет, ребенком-инвалидом до восемнадцати лет, инвалидами первой и второй групп, престарелыми старше восьмидесяти лет, которые нуждаются в постороннем уходе и помощи.</w:t>
      </w:r>
      <w:r>
        <w:br/>
      </w:r>
      <w:r>
        <w:rPr>
          <w:rFonts w:ascii="Times New Roman"/>
          <w:b w:val="false"/>
          <w:i w:val="false"/>
          <w:color w:val="000000"/>
          <w:sz w:val="28"/>
        </w:rPr>
        <w:t>
      </w:t>
      </w:r>
      <w:r>
        <w:rPr>
          <w:rFonts w:ascii="Times New Roman"/>
          <w:b w:val="false"/>
          <w:i w:val="false"/>
          <w:color w:val="000000"/>
          <w:sz w:val="28"/>
        </w:rPr>
        <w:t>33. Социальный контракт активизации семьи заключается на шесть месяцев с возможностью пролонгации еще на шесть месяцев, но не более одного года при условии необходимости продления социальной адаптации членов семьи, и (или) не завершения трудоспособными членами семьи профессионального обучения и (или) прохождения молодежной практики и (или) занятости в социальных рабочих местах.</w:t>
      </w:r>
      <w:r>
        <w:br/>
      </w:r>
      <w:r>
        <w:rPr>
          <w:rFonts w:ascii="Times New Roman"/>
          <w:b w:val="false"/>
          <w:i w:val="false"/>
          <w:color w:val="000000"/>
          <w:sz w:val="28"/>
        </w:rPr>
        <w:t>
      При пролонгации социального контракта активизации семьи размер социальной помощи не пересматривается.</w:t>
      </w:r>
      <w:r>
        <w:br/>
      </w:r>
      <w:r>
        <w:rPr>
          <w:rFonts w:ascii="Times New Roman"/>
          <w:b w:val="false"/>
          <w:i w:val="false"/>
          <w:color w:val="000000"/>
          <w:sz w:val="28"/>
        </w:rPr>
        <w:t>
      </w:t>
      </w:r>
      <w:r>
        <w:rPr>
          <w:rFonts w:ascii="Times New Roman"/>
          <w:b w:val="false"/>
          <w:i w:val="false"/>
          <w:color w:val="000000"/>
          <w:sz w:val="28"/>
        </w:rPr>
        <w:t>34. Социальный контракт активизации семьи заключается в двух экземплярах, один из которых выдается заявителю под роспись в журнале регистрации, второй – хранится в уполномоченном органе.</w:t>
      </w:r>
      <w:r>
        <w:br/>
      </w:r>
      <w:r>
        <w:rPr>
          <w:rFonts w:ascii="Times New Roman"/>
          <w:b w:val="false"/>
          <w:i w:val="false"/>
          <w:color w:val="000000"/>
          <w:sz w:val="28"/>
        </w:rPr>
        <w:t>
      </w:t>
      </w:r>
      <w:r>
        <w:rPr>
          <w:rFonts w:ascii="Times New Roman"/>
          <w:b w:val="false"/>
          <w:i w:val="false"/>
          <w:color w:val="000000"/>
          <w:sz w:val="28"/>
        </w:rPr>
        <w:t>35. Мониторинг исполнение обязательств по социальному контракту активизации семьи осуществляется органом его заключившим.</w:t>
      </w:r>
      <w:r>
        <w:br/>
      </w:r>
      <w:r>
        <w:rPr>
          <w:rFonts w:ascii="Times New Roman"/>
          <w:b w:val="false"/>
          <w:i w:val="false"/>
          <w:color w:val="000000"/>
          <w:sz w:val="28"/>
        </w:rPr>
        <w:t>
      </w:t>
      </w:r>
      <w:r>
        <w:rPr>
          <w:rFonts w:ascii="Times New Roman"/>
          <w:b w:val="false"/>
          <w:i w:val="false"/>
          <w:color w:val="000000"/>
          <w:sz w:val="28"/>
        </w:rPr>
        <w:t>36. Уполномоченным органом осуществляет на всех этапах сопровождение социального контракта активизации семьи и контроль за выполнением индивидуального плана, а также проводит оценку его эффективности.</w:t>
      </w:r>
      <w:r>
        <w:br/>
      </w:r>
      <w:r>
        <w:rPr>
          <w:rFonts w:ascii="Times New Roman"/>
          <w:b w:val="false"/>
          <w:i w:val="false"/>
          <w:color w:val="000000"/>
          <w:sz w:val="28"/>
        </w:rPr>
        <w:t>
</w:t>
      </w:r>
    </w:p>
    <w:p>
      <w:pPr>
        <w:spacing w:after="0"/>
        <w:ind w:left="0"/>
        <w:jc w:val="left"/>
      </w:pPr>
      <w:r>
        <w:rPr>
          <w:rFonts w:ascii="Times New Roman"/>
          <w:b/>
          <w:i w:val="false"/>
          <w:color w:val="000000"/>
        </w:rPr>
        <w:t xml:space="preserve"> 5. Основания для прекращения и возврата предоставляемой социальной помощи</w:t>
      </w:r>
    </w:p>
    <w:p>
      <w:pPr>
        <w:spacing w:after="0"/>
        <w:ind w:left="0"/>
        <w:jc w:val="left"/>
      </w:pPr>
      <w:r>
        <w:rPr>
          <w:rFonts w:ascii="Times New Roman"/>
          <w:b w:val="false"/>
          <w:i w:val="false"/>
          <w:color w:val="000000"/>
          <w:sz w:val="28"/>
        </w:rPr>
        <w:t>      </w:t>
      </w:r>
      <w:r>
        <w:rPr>
          <w:rFonts w:ascii="Times New Roman"/>
          <w:b w:val="false"/>
          <w:i w:val="false"/>
          <w:color w:val="000000"/>
          <w:sz w:val="28"/>
        </w:rPr>
        <w:t>37. Социальная помощь прекращается в случаях:</w:t>
      </w:r>
      <w:r>
        <w:br/>
      </w:r>
      <w:r>
        <w:rPr>
          <w:rFonts w:ascii="Times New Roman"/>
          <w:b w:val="false"/>
          <w:i w:val="false"/>
          <w:color w:val="000000"/>
          <w:sz w:val="28"/>
        </w:rPr>
        <w:t>
      1) смерти получателя;</w:t>
      </w:r>
      <w:r>
        <w:br/>
      </w:r>
      <w:r>
        <w:rPr>
          <w:rFonts w:ascii="Times New Roman"/>
          <w:b w:val="false"/>
          <w:i w:val="false"/>
          <w:color w:val="000000"/>
          <w:sz w:val="28"/>
        </w:rPr>
        <w:t>
      2) выезда получателя на постоянное проживание за пределы Мугалжарского района;</w:t>
      </w:r>
      <w:r>
        <w:br/>
      </w:r>
      <w:r>
        <w:rPr>
          <w:rFonts w:ascii="Times New Roman"/>
          <w:b w:val="false"/>
          <w:i w:val="false"/>
          <w:color w:val="000000"/>
          <w:sz w:val="28"/>
        </w:rPr>
        <w:t>
      3) направления получателя на проживание в государственные медико- социальные учреждения;</w:t>
      </w:r>
      <w:r>
        <w:br/>
      </w:r>
      <w:r>
        <w:rPr>
          <w:rFonts w:ascii="Times New Roman"/>
          <w:b w:val="false"/>
          <w:i w:val="false"/>
          <w:color w:val="000000"/>
          <w:sz w:val="28"/>
        </w:rPr>
        <w:t>
      4) выявления недостоверных сведений, представленных заявителем;</w:t>
      </w:r>
      <w:r>
        <w:br/>
      </w:r>
      <w:r>
        <w:rPr>
          <w:rFonts w:ascii="Times New Roman"/>
          <w:b w:val="false"/>
          <w:i w:val="false"/>
          <w:color w:val="000000"/>
          <w:sz w:val="28"/>
        </w:rPr>
        <w:t>
      5) расторжения и (или) невыполнения обязательств по социальному контракту активизации семьи и социальному контракту.</w:t>
      </w:r>
      <w:r>
        <w:br/>
      </w:r>
      <w:r>
        <w:rPr>
          <w:rFonts w:ascii="Times New Roman"/>
          <w:b w:val="false"/>
          <w:i w:val="false"/>
          <w:color w:val="000000"/>
          <w:sz w:val="28"/>
        </w:rPr>
        <w:t xml:space="preserve">
      Выплата социальной помощи прекращается с месяца наступления указанных обстоятельств. </w:t>
      </w:r>
      <w:r>
        <w:br/>
      </w:r>
      <w:r>
        <w:rPr>
          <w:rFonts w:ascii="Times New Roman"/>
          <w:b w:val="false"/>
          <w:i w:val="false"/>
          <w:color w:val="000000"/>
          <w:sz w:val="28"/>
        </w:rPr>
        <w:t>
      </w:t>
      </w:r>
      <w:r>
        <w:rPr>
          <w:rFonts w:ascii="Times New Roman"/>
          <w:b w:val="false"/>
          <w:i w:val="false"/>
          <w:color w:val="000000"/>
          <w:sz w:val="28"/>
        </w:rPr>
        <w:t>38. Излишне выплаченные суммы подлежат возврату в добровольном или ином установленном законодательством Республики Казахстан порядке.</w:t>
      </w:r>
      <w:r>
        <w:br/>
      </w:r>
      <w:r>
        <w:rPr>
          <w:rFonts w:ascii="Times New Roman"/>
          <w:b w:val="false"/>
          <w:i w:val="false"/>
          <w:color w:val="000000"/>
          <w:sz w:val="28"/>
        </w:rPr>
        <w:t>
</w:t>
      </w:r>
    </w:p>
    <w:p>
      <w:pPr>
        <w:spacing w:after="0"/>
        <w:ind w:left="0"/>
        <w:jc w:val="left"/>
      </w:pPr>
      <w:r>
        <w:rPr>
          <w:rFonts w:ascii="Times New Roman"/>
          <w:b/>
          <w:i w:val="false"/>
          <w:color w:val="000000"/>
        </w:rPr>
        <w:t xml:space="preserve"> 6. Заключительное положение</w:t>
      </w:r>
    </w:p>
    <w:p>
      <w:pPr>
        <w:spacing w:after="0"/>
        <w:ind w:left="0"/>
        <w:jc w:val="left"/>
      </w:pPr>
      <w:r>
        <w:rPr>
          <w:rFonts w:ascii="Times New Roman"/>
          <w:b w:val="false"/>
          <w:i w:val="false"/>
          <w:color w:val="000000"/>
          <w:sz w:val="28"/>
        </w:rPr>
        <w:t>      </w:t>
      </w:r>
      <w:r>
        <w:rPr>
          <w:rFonts w:ascii="Times New Roman"/>
          <w:b w:val="false"/>
          <w:i w:val="false"/>
          <w:color w:val="000000"/>
          <w:sz w:val="28"/>
        </w:rPr>
        <w:t>39.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 - собес" или автоматизированной информационной системы "Социальная помощь".</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 оказания социальной помощи, установления размеров и определения перечня отдельных категорий нуждающихся граждан в Мугалжарском районе</w:t>
            </w:r>
          </w:p>
        </w:tc>
      </w:tr>
    </w:tbl>
    <w:p>
      <w:pPr>
        <w:spacing w:after="0"/>
        <w:ind w:left="0"/>
        <w:jc w:val="left"/>
      </w:pPr>
      <w:r>
        <w:rPr>
          <w:rFonts w:ascii="Times New Roman"/>
          <w:b w:val="false"/>
          <w:i w:val="false"/>
          <w:color w:val="000000"/>
          <w:sz w:val="28"/>
        </w:rPr>
        <w:t>      Регистрационный номер семьи _________</w:t>
      </w:r>
      <w:r>
        <w:br/>
      </w:r>
      <w:r>
        <w:rPr>
          <w:rFonts w:ascii="Times New Roman"/>
          <w:b w:val="false"/>
          <w:i w:val="false"/>
          <w:color w:val="000000"/>
          <w:sz w:val="28"/>
        </w:rPr>
        <w:t>
      </w:t>
      </w:r>
      <w:r>
        <w:rPr>
          <w:rFonts w:ascii="Times New Roman"/>
          <w:b/>
          <w:i w:val="false"/>
          <w:color w:val="000000"/>
          <w:sz w:val="28"/>
        </w:rPr>
        <w:t>Сведения о составе семьи заявителя</w:t>
      </w:r>
      <w:r>
        <w:br/>
      </w:r>
      <w:r>
        <w:rPr>
          <w:rFonts w:ascii="Times New Roman"/>
          <w:b w:val="false"/>
          <w:i w:val="false"/>
          <w:color w:val="000000"/>
          <w:sz w:val="28"/>
        </w:rPr>
        <w:t>
      ____________________________ ____________________________</w:t>
      </w:r>
      <w:r>
        <w:br/>
      </w:r>
      <w:r>
        <w:rPr>
          <w:rFonts w:ascii="Times New Roman"/>
          <w:b w:val="false"/>
          <w:i w:val="false"/>
          <w:color w:val="000000"/>
          <w:sz w:val="28"/>
        </w:rPr>
        <w:t>
      (Ф.И.О. заявителя)                         (домашний адрес, тел.)</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8"/>
        <w:gridCol w:w="5362"/>
        <w:gridCol w:w="3511"/>
        <w:gridCol w:w="1659"/>
      </w:tblGrid>
      <w:tr>
        <w:trPr>
          <w:trHeight w:val="3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п/п</w:t>
            </w:r>
            <w:r>
              <w:br/>
            </w:r>
            <w:r>
              <w:rPr>
                <w:rFonts w:ascii="Times New Roman"/>
                <w:b w:val="false"/>
                <w:i w:val="false"/>
                <w:color w:val="000000"/>
                <w:sz w:val="20"/>
              </w:rPr>
              <w:t>
</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Ф.И.О. членов семьи</w:t>
            </w:r>
            <w:r>
              <w:br/>
            </w:r>
            <w:r>
              <w:rPr>
                <w:rFonts w:ascii="Times New Roman"/>
                <w:b w:val="false"/>
                <w:i w:val="false"/>
                <w:color w:val="000000"/>
                <w:sz w:val="20"/>
              </w:rPr>
              <w:t>
</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Родственное отношение к заявителю</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Год рождения</w:t>
            </w:r>
            <w:r>
              <w:br/>
            </w:r>
            <w:r>
              <w:rPr>
                <w:rFonts w:ascii="Times New Roman"/>
                <w:b w:val="false"/>
                <w:i w:val="false"/>
                <w:color w:val="000000"/>
                <w:sz w:val="20"/>
              </w:rPr>
              <w:t>
</w:t>
            </w:r>
          </w:p>
        </w:tc>
      </w:tr>
      <w:tr>
        <w:trPr>
          <w:trHeight w:val="3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Подпись заявителя ____________________ Дата ______________</w:t>
      </w:r>
      <w:r>
        <w:br/>
      </w:r>
      <w:r>
        <w:rPr>
          <w:rFonts w:ascii="Times New Roman"/>
          <w:b w:val="false"/>
          <w:i w:val="false"/>
          <w:color w:val="000000"/>
          <w:sz w:val="28"/>
        </w:rPr>
        <w:t>
      Ф.И.О. должностного лица органа,</w:t>
      </w:r>
      <w:r>
        <w:br/>
      </w:r>
      <w:r>
        <w:rPr>
          <w:rFonts w:ascii="Times New Roman"/>
          <w:b w:val="false"/>
          <w:i w:val="false"/>
          <w:color w:val="000000"/>
          <w:sz w:val="28"/>
        </w:rPr>
        <w:t xml:space="preserve">
      уполномоченного заверять </w:t>
      </w:r>
      <w:r>
        <w:br/>
      </w:r>
      <w:r>
        <w:rPr>
          <w:rFonts w:ascii="Times New Roman"/>
          <w:b w:val="false"/>
          <w:i w:val="false"/>
          <w:color w:val="000000"/>
          <w:sz w:val="28"/>
        </w:rPr>
        <w:t>
      сведения о составе семьи __________________________</w:t>
      </w:r>
      <w:r>
        <w:br/>
      </w:r>
      <w:r>
        <w:rPr>
          <w:rFonts w:ascii="Times New Roman"/>
          <w:b w:val="false"/>
          <w:i w:val="false"/>
          <w:color w:val="000000"/>
          <w:sz w:val="28"/>
        </w:rPr>
        <w:t>
                         (подпись)</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Правилам оказания социальной помощи, установления размеров и определения перечня отдельных категорий нуждающихся граждан в Мугалжарском районе</w:t>
            </w:r>
          </w:p>
        </w:tc>
      </w:tr>
    </w:tbl>
    <w:p>
      <w:pPr>
        <w:spacing w:after="0"/>
        <w:ind w:left="0"/>
        <w:jc w:val="left"/>
      </w:pPr>
      <w:r>
        <w:rPr>
          <w:rFonts w:ascii="Times New Roman"/>
          <w:b/>
          <w:i w:val="false"/>
          <w:color w:val="000000"/>
        </w:rPr>
        <w:t xml:space="preserve"> Лист собеседования для оказания социальной помощи на основе социального контракта</w:t>
      </w:r>
    </w:p>
    <w:p>
      <w:pPr>
        <w:spacing w:after="0"/>
        <w:ind w:left="0"/>
        <w:jc w:val="left"/>
      </w:pPr>
      <w:r>
        <w:rPr>
          <w:rFonts w:ascii="Times New Roman"/>
          <w:b w:val="false"/>
          <w:i w:val="false"/>
          <w:color w:val="000000"/>
          <w:sz w:val="28"/>
        </w:rPr>
        <w:t>      Ф.И.О. заявителя______________________________________________________________</w:t>
      </w:r>
      <w:r>
        <w:br/>
      </w:r>
      <w:r>
        <w:rPr>
          <w:rFonts w:ascii="Times New Roman"/>
          <w:b w:val="false"/>
          <w:i w:val="false"/>
          <w:color w:val="000000"/>
          <w:sz w:val="28"/>
        </w:rPr>
        <w:t>
      Ф.И.О. специалиста отдела занятости и социальных программ ____________________________________________</w:t>
      </w:r>
      <w:r>
        <w:br/>
      </w:r>
      <w:r>
        <w:rPr>
          <w:rFonts w:ascii="Times New Roman"/>
          <w:b w:val="false"/>
          <w:i w:val="false"/>
          <w:color w:val="000000"/>
          <w:sz w:val="28"/>
        </w:rPr>
        <w:t>
      Дата обращения за обусловленной денежной помощью на основе социального контракта активизации семьи ___________________________</w:t>
      </w:r>
      <w:r>
        <w:br/>
      </w:r>
      <w:r>
        <w:rPr>
          <w:rFonts w:ascii="Times New Roman"/>
          <w:b w:val="false"/>
          <w:i w:val="false"/>
          <w:color w:val="000000"/>
          <w:sz w:val="28"/>
        </w:rPr>
        <w:t>
      Характеристика семьи (одиноко проживающего гражданина):____________________</w:t>
      </w:r>
      <w:r>
        <w:br/>
      </w:r>
      <w:r>
        <w:rPr>
          <w:rFonts w:ascii="Times New Roman"/>
          <w:b w:val="false"/>
          <w:i w:val="false"/>
          <w:color w:val="000000"/>
          <w:sz w:val="28"/>
        </w:rPr>
        <w:t>
      _________________________________________________________________________</w:t>
      </w:r>
      <w:r>
        <w:br/>
      </w:r>
      <w:r>
        <w:rPr>
          <w:rFonts w:ascii="Times New Roman"/>
          <w:b w:val="false"/>
          <w:i w:val="false"/>
          <w:color w:val="000000"/>
          <w:sz w:val="28"/>
        </w:rPr>
        <w:t>
      _________________________________________________________________________</w:t>
      </w:r>
      <w:r>
        <w:br/>
      </w:r>
      <w:r>
        <w:rPr>
          <w:rFonts w:ascii="Times New Roman"/>
          <w:b w:val="false"/>
          <w:i w:val="false"/>
          <w:color w:val="000000"/>
          <w:sz w:val="28"/>
        </w:rPr>
        <w:t xml:space="preserve">
      Трудовая деятельность взрослых неработающих членов семьи (места работы, должность, причины увольнения):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1"/>
        <w:gridCol w:w="810"/>
        <w:gridCol w:w="2619"/>
        <w:gridCol w:w="1262"/>
        <w:gridCol w:w="2167"/>
        <w:gridCol w:w="1715"/>
        <w:gridCol w:w="1716"/>
      </w:tblGrid>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Члены семьи</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Профессия</w:t>
            </w: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Последнее место работы, причины увольнения</w:t>
            </w: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Стаж работы общий</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Стаж работы на последнем месте</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Трудовые навыки и умения</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Длительность периода без работы</w:t>
            </w:r>
            <w:r>
              <w:br/>
            </w:r>
            <w:r>
              <w:rPr>
                <w:rFonts w:ascii="Times New Roman"/>
                <w:b w:val="false"/>
                <w:i w:val="false"/>
                <w:color w:val="000000"/>
                <w:sz w:val="20"/>
              </w:rPr>
              <w:t>
</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Заявитель</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Супруг (супруга)</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Другие взрослые</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Возможности трудовой деятельности (мнение):</w:t>
      </w:r>
      <w:r>
        <w:br/>
      </w:r>
      <w:r>
        <w:rPr>
          <w:rFonts w:ascii="Times New Roman"/>
          <w:b w:val="false"/>
          <w:i w:val="false"/>
          <w:color w:val="000000"/>
          <w:sz w:val="28"/>
        </w:rPr>
        <w:t>
      Заявитель: _____________________________________________________________________</w:t>
      </w:r>
      <w:r>
        <w:br/>
      </w:r>
      <w:r>
        <w:rPr>
          <w:rFonts w:ascii="Times New Roman"/>
          <w:b w:val="false"/>
          <w:i w:val="false"/>
          <w:color w:val="000000"/>
          <w:sz w:val="28"/>
        </w:rPr>
        <w:t>
      Супруг (супруга):____________________________________________________________________</w:t>
      </w:r>
      <w:r>
        <w:br/>
      </w:r>
      <w:r>
        <w:rPr>
          <w:rFonts w:ascii="Times New Roman"/>
          <w:b w:val="false"/>
          <w:i w:val="false"/>
          <w:color w:val="000000"/>
          <w:sz w:val="28"/>
        </w:rPr>
        <w:t>
      Другие взрослые члены семьи: _______________________________________________</w:t>
      </w:r>
      <w:r>
        <w:br/>
      </w:r>
      <w:r>
        <w:rPr>
          <w:rFonts w:ascii="Times New Roman"/>
          <w:b w:val="false"/>
          <w:i w:val="false"/>
          <w:color w:val="000000"/>
          <w:sz w:val="28"/>
        </w:rPr>
        <w:t>
      Отношения между членами семьи 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Сложности в семье_________________________________________________________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Возможности (потенциал) семьи – оценка специалиста отдела занятости и социальных программ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Проблемы, беспокойства (трудности на сегодняшний день), что мешает________________________________________________________________________________________________________________________________________________________________________________________________________________________________________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Желания семьи (одиноко проживающего гражданина) ________________________________________________________________________________________________________________________________________________________________</w:t>
      </w:r>
      <w:r>
        <w:br/>
      </w:r>
      <w:r>
        <w:rPr>
          <w:rFonts w:ascii="Times New Roman"/>
          <w:b w:val="false"/>
          <w:i w:val="false"/>
          <w:color w:val="000000"/>
          <w:sz w:val="28"/>
        </w:rPr>
        <w:t>
      Другое____________________________________________________________________________________________________________________________________________________________________________________________________________________________________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Подписи сторон</w:t>
      </w:r>
      <w:r>
        <w:br/>
      </w:r>
      <w:r>
        <w:rPr>
          <w:rFonts w:ascii="Times New Roman"/>
          <w:b w:val="false"/>
          <w:i w:val="false"/>
          <w:color w:val="000000"/>
          <w:sz w:val="28"/>
        </w:rPr>
        <w:t>
      Отдел занятости и социальных программ Участник (и)</w:t>
      </w:r>
      <w:r>
        <w:br/>
      </w:r>
      <w:r>
        <w:rPr>
          <w:rFonts w:ascii="Times New Roman"/>
          <w:b w:val="false"/>
          <w:i w:val="false"/>
          <w:color w:val="000000"/>
          <w:sz w:val="28"/>
        </w:rPr>
        <w:t>
      ___________________ (подпись)             _________________ (подпись)</w:t>
      </w:r>
      <w:r>
        <w:br/>
      </w:r>
      <w:r>
        <w:rPr>
          <w:rFonts w:ascii="Times New Roman"/>
          <w:b w:val="false"/>
          <w:i w:val="false"/>
          <w:color w:val="000000"/>
          <w:sz w:val="28"/>
        </w:rPr>
        <w:t>
      ____________________(дата)             _________________(дата)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Правилам оказания социальной помощи, установления размеров и определения перечня отдельных категорий нуждающихся граждан в Мугалжарском районе</w:t>
            </w:r>
          </w:p>
        </w:tc>
      </w:tr>
    </w:tbl>
    <w:p>
      <w:pPr>
        <w:spacing w:after="0"/>
        <w:ind w:left="0"/>
        <w:jc w:val="left"/>
      </w:pPr>
      <w:r>
        <w:rPr>
          <w:rFonts w:ascii="Times New Roman"/>
          <w:b/>
          <w:i w:val="false"/>
          <w:color w:val="000000"/>
        </w:rPr>
        <w:t xml:space="preserve"> Анкета о семейном и материальном положении заявителя на участие в проекте "Өрлеу"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8"/>
        <w:gridCol w:w="2"/>
        <w:gridCol w:w="564"/>
        <w:gridCol w:w="566"/>
        <w:gridCol w:w="4442"/>
        <w:gridCol w:w="2506"/>
        <w:gridCol w:w="3532"/>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Сведения о заявителе и членах семьи, зарегистрированных по одному адресу:</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Ф.И.О.</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Дата рожде-ния</w:t>
            </w: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Родствен-ные отношения</w:t>
            </w:r>
            <w:r>
              <w:br/>
            </w:r>
            <w:r>
              <w:rPr>
                <w:rFonts w:ascii="Times New Roman"/>
                <w:b w:val="false"/>
                <w:i w:val="false"/>
                <w:color w:val="000000"/>
                <w:sz w:val="20"/>
              </w:rPr>
              <w:t>
</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Основное занятие (работающий, работа-щий пенсионер,</w:t>
            </w:r>
            <w:r>
              <w:br/>
            </w:r>
            <w:r>
              <w:rPr>
                <w:rFonts w:ascii="Times New Roman"/>
                <w:b w:val="false"/>
                <w:i w:val="false"/>
                <w:color w:val="000000"/>
                <w:sz w:val="20"/>
              </w:rPr>
              <w:t>
пенсионер по возрасту, инвалид, безработный, в отпуске по уходу за ребенком, домохозяй-ка, студент, школьник, дошкольник)</w:t>
            </w: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Место работы и должность для работающих, место учебы для учащихся в настоящее время</w:t>
            </w: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Образование для лиц старше 15 лет (образование, на которое есть подтверждающий документ)</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Заявитель</w:t>
            </w:r>
            <w:r>
              <w:br/>
            </w:r>
            <w:r>
              <w:rPr>
                <w:rFonts w:ascii="Times New Roman"/>
                <w:b w:val="false"/>
                <w:i w:val="false"/>
                <w:color w:val="000000"/>
                <w:sz w:val="20"/>
              </w:rPr>
              <w:t>
</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Сведения о членах семьи, зарегистрированных по другому адресу (супруг/супруга, несовершеннолетние дети):</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Посещают ли дети дошкольного возраста дошкольную организацию ________________________________________________________________________________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
        <w:gridCol w:w="1696"/>
        <w:gridCol w:w="4738"/>
        <w:gridCol w:w="1475"/>
        <w:gridCol w:w="607"/>
        <w:gridCol w:w="1476"/>
        <w:gridCol w:w="461"/>
        <w:gridCol w:w="751"/>
        <w:gridCol w:w="681"/>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Сведения о доходах заявителя и членов семьи за 12 месяцев, предшествующих месяцу обращения за обусловленной денежной помощью (проставьте максимально точную цифру доходов). Основанием для начисления суммы обусловленной денежной помощи будут являться данные из информационных систем.</w:t>
            </w:r>
            <w:r>
              <w:br/>
            </w:r>
            <w:r>
              <w:rPr>
                <w:rFonts w:ascii="Times New Roman"/>
                <w:b w:val="false"/>
                <w:i w:val="false"/>
                <w:color w:val="000000"/>
                <w:sz w:val="20"/>
              </w:rPr>
              <w:t>
</w:t>
            </w:r>
          </w:p>
        </w:tc>
      </w:tr>
      <w:tr>
        <w:trPr>
          <w:trHeight w:val="30" w:hRule="atLeast"/>
        </w:trPr>
        <w:tc>
          <w:tcPr>
            <w:tcW w:w="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п/п</w:t>
            </w:r>
            <w:r>
              <w:br/>
            </w:r>
            <w:r>
              <w:rPr>
                <w:rFonts w:ascii="Times New Roman"/>
                <w:b w:val="false"/>
                <w:i w:val="false"/>
                <w:color w:val="000000"/>
                <w:sz w:val="20"/>
              </w:rPr>
              <w:t>
</w:t>
            </w:r>
          </w:p>
        </w:tc>
        <w:tc>
          <w:tcPr>
            <w:tcW w:w="1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Ф.И.О. заявителя и членов семьи</w:t>
            </w:r>
            <w:r>
              <w:br/>
            </w:r>
            <w:r>
              <w:rPr>
                <w:rFonts w:ascii="Times New Roman"/>
                <w:b w:val="false"/>
                <w:i w:val="false"/>
                <w:color w:val="000000"/>
                <w:sz w:val="20"/>
              </w:rPr>
              <w:t>
</w:t>
            </w:r>
          </w:p>
        </w:tc>
        <w:tc>
          <w:tcPr>
            <w:tcW w:w="4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Место работы, учебы (безработ-ные подтверж-дают факт регистрации справкой упол-номоченного органа по вопро-сам занятости)</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Документально подтвержденные суммы доходов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Прочие заявленные доходы</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 трудо-вой дея-тельнос-ти</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пенсии, пособия</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от предпри-нимательс-кой деятель-ности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стипен-дии</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али-мен-ты</w:t>
            </w: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иные дохо-ды</w:t>
            </w: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 Жилищно-бытовые условия семьи:</w:t>
      </w:r>
      <w:r>
        <w:br/>
      </w:r>
      <w:r>
        <w:rPr>
          <w:rFonts w:ascii="Times New Roman"/>
          <w:b w:val="false"/>
          <w:i w:val="false"/>
          <w:color w:val="000000"/>
          <w:sz w:val="28"/>
        </w:rPr>
        <w:t>
      жилая площадь: __________ кв. м; форма собственности: ___________________________;</w:t>
      </w:r>
      <w:r>
        <w:br/>
      </w:r>
      <w:r>
        <w:rPr>
          <w:rFonts w:ascii="Times New Roman"/>
          <w:b w:val="false"/>
          <w:i w:val="false"/>
          <w:color w:val="000000"/>
          <w:sz w:val="28"/>
        </w:rPr>
        <w:t>
      число комнат без кухни, кладовых и коридора_______;</w:t>
      </w:r>
      <w:r>
        <w:br/>
      </w:r>
      <w:r>
        <w:rPr>
          <w:rFonts w:ascii="Times New Roman"/>
          <w:b w:val="false"/>
          <w:i w:val="false"/>
          <w:color w:val="000000"/>
          <w:sz w:val="28"/>
        </w:rPr>
        <w:t xml:space="preserve">
      качество жилища (в нормальном состоянии, ветхий, аварийный, без ремонта) </w:t>
      </w:r>
      <w:r>
        <w:br/>
      </w:r>
      <w:r>
        <w:rPr>
          <w:rFonts w:ascii="Times New Roman"/>
          <w:b w:val="false"/>
          <w:i w:val="false"/>
          <w:color w:val="000000"/>
          <w:sz w:val="28"/>
        </w:rPr>
        <w:t>
       нужное подчеркнуть</w:t>
      </w:r>
      <w:r>
        <w:br/>
      </w:r>
      <w:r>
        <w:rPr>
          <w:rFonts w:ascii="Times New Roman"/>
          <w:b w:val="false"/>
          <w:i w:val="false"/>
          <w:color w:val="000000"/>
          <w:sz w:val="28"/>
        </w:rPr>
        <w:t>
      материал дома (кирпичный, деревянный, каркасно-камышитовый, саманный, саманный без фундамента, из подручных материалов, времянка, юрта</w:t>
      </w:r>
      <w:r>
        <w:br/>
      </w:r>
      <w:r>
        <w:rPr>
          <w:rFonts w:ascii="Times New Roman"/>
          <w:b w:val="false"/>
          <w:i w:val="false"/>
          <w:color w:val="000000"/>
          <w:sz w:val="28"/>
        </w:rPr>
        <w:t>
       нужное подчеркнуть</w:t>
      </w:r>
      <w:r>
        <w:br/>
      </w:r>
      <w:r>
        <w:rPr>
          <w:rFonts w:ascii="Times New Roman"/>
          <w:b w:val="false"/>
          <w:i w:val="false"/>
          <w:color w:val="000000"/>
          <w:sz w:val="28"/>
        </w:rPr>
        <w:t>
      благоустройство жилища (водопровод, туалет, канализация, отопление, газ, ванна, лифт,</w:t>
      </w:r>
      <w:r>
        <w:br/>
      </w:r>
      <w:r>
        <w:rPr>
          <w:rFonts w:ascii="Times New Roman"/>
          <w:b w:val="false"/>
          <w:i w:val="false"/>
          <w:color w:val="000000"/>
          <w:sz w:val="28"/>
        </w:rPr>
        <w:t>
      телефон и т.д.___________________________________________________________________</w:t>
      </w:r>
      <w:r>
        <w:br/>
      </w:r>
      <w:r>
        <w:rPr>
          <w:rFonts w:ascii="Times New Roman"/>
          <w:b w:val="false"/>
          <w:i w:val="false"/>
          <w:color w:val="000000"/>
          <w:sz w:val="28"/>
        </w:rPr>
        <w:t>
       нужное подчеркнуть</w:t>
      </w:r>
      <w:r>
        <w:br/>
      </w:r>
      <w:r>
        <w:rPr>
          <w:rFonts w:ascii="Times New Roman"/>
          <w:b w:val="false"/>
          <w:i w:val="false"/>
          <w:color w:val="000000"/>
          <w:sz w:val="28"/>
        </w:rPr>
        <w:t>
      Сведения о недвижимости и имуществе, принадлежащем членам моей семьи на праве собственности, владении земельным участком, крестьянским подворьем, личным подсобным хозяйством:</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3"/>
        <w:gridCol w:w="9713"/>
        <w:gridCol w:w="1294"/>
      </w:tblGrid>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Вид имущества</w:t>
            </w: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Характеристика имущества (число, размер, марка и т.д.)</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Принадлежность</w:t>
            </w: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Состояние здоровья членов семьи, наличие инвалидности, заболеваний (когда и где проходил обследование, какое лечение принимает, состоит ли на диспансерном учете), перенесенных за последний год операций или травм: ________________________________________________________________________________________________________________________________________________________________</w:t>
      </w:r>
      <w:r>
        <w:br/>
      </w:r>
      <w:r>
        <w:rPr>
          <w:rFonts w:ascii="Times New Roman"/>
          <w:b w:val="false"/>
          <w:i w:val="false"/>
          <w:color w:val="000000"/>
          <w:sz w:val="28"/>
        </w:rPr>
        <w:t>
      заявитель__________________________________________________________________</w:t>
      </w:r>
      <w:r>
        <w:br/>
      </w:r>
      <w:r>
        <w:rPr>
          <w:rFonts w:ascii="Times New Roman"/>
          <w:b w:val="false"/>
          <w:i w:val="false"/>
          <w:color w:val="000000"/>
          <w:sz w:val="28"/>
        </w:rPr>
        <w:t>
      супруг (супруга)____________________________________________________________</w:t>
      </w:r>
      <w:r>
        <w:br/>
      </w:r>
      <w:r>
        <w:rPr>
          <w:rFonts w:ascii="Times New Roman"/>
          <w:b w:val="false"/>
          <w:i w:val="false"/>
          <w:color w:val="000000"/>
          <w:sz w:val="28"/>
        </w:rPr>
        <w:t>
      дети______________________________________________________________________</w:t>
      </w:r>
      <w:r>
        <w:br/>
      </w:r>
      <w:r>
        <w:rPr>
          <w:rFonts w:ascii="Times New Roman"/>
          <w:b w:val="false"/>
          <w:i w:val="false"/>
          <w:color w:val="000000"/>
          <w:sz w:val="28"/>
        </w:rPr>
        <w:t>
      другие родственники________________________________________________________</w:t>
      </w:r>
      <w:r>
        <w:br/>
      </w:r>
      <w:r>
        <w:rPr>
          <w:rFonts w:ascii="Times New Roman"/>
          <w:b w:val="false"/>
          <w:i w:val="false"/>
          <w:color w:val="000000"/>
          <w:sz w:val="28"/>
        </w:rPr>
        <w:t>
      Получение ребенком-инвалидом до 16 лет (детьми-инвалидами до 16 лет) специальных социальных услуг:</w:t>
      </w:r>
      <w:r>
        <w:br/>
      </w:r>
      <w:r>
        <w:rPr>
          <w:rFonts w:ascii="Times New Roman"/>
          <w:b w:val="false"/>
          <w:i w:val="false"/>
          <w:color w:val="000000"/>
          <w:sz w:val="28"/>
        </w:rPr>
        <w:t>
      _____________________________________________________________________________________________________________________________________________________</w:t>
      </w:r>
      <w:r>
        <w:br/>
      </w:r>
      <w:r>
        <w:rPr>
          <w:rFonts w:ascii="Times New Roman"/>
          <w:b w:val="false"/>
          <w:i w:val="false"/>
          <w:color w:val="000000"/>
          <w:sz w:val="28"/>
        </w:rPr>
        <w:t>
      Ваша оценка материального положения семьи:</w:t>
      </w:r>
      <w:r>
        <w:br/>
      </w:r>
      <w:r>
        <w:rPr>
          <w:rFonts w:ascii="Times New Roman"/>
          <w:b w:val="false"/>
          <w:i w:val="false"/>
          <w:color w:val="000000"/>
          <w:sz w:val="28"/>
        </w:rPr>
        <w:t>
      не хватает даже на питание</w:t>
      </w:r>
      <w:r>
        <w:br/>
      </w:r>
      <w:r>
        <w:rPr>
          <w:rFonts w:ascii="Times New Roman"/>
          <w:b w:val="false"/>
          <w:i w:val="false"/>
          <w:color w:val="000000"/>
          <w:sz w:val="28"/>
        </w:rPr>
        <w:t>
      хватает только на питание</w:t>
      </w:r>
      <w:r>
        <w:br/>
      </w:r>
      <w:r>
        <w:rPr>
          <w:rFonts w:ascii="Times New Roman"/>
          <w:b w:val="false"/>
          <w:i w:val="false"/>
          <w:color w:val="000000"/>
          <w:sz w:val="28"/>
        </w:rPr>
        <w:t>
      хватает только на питание и предметы первой необходимости</w:t>
      </w:r>
      <w:r>
        <w:br/>
      </w:r>
      <w:r>
        <w:rPr>
          <w:rFonts w:ascii="Times New Roman"/>
          <w:b w:val="false"/>
          <w:i w:val="false"/>
          <w:color w:val="000000"/>
          <w:sz w:val="28"/>
        </w:rPr>
        <w:t>
      нет возможности обеспечивать детей одеждой, обувью и школьными принадлежностями</w:t>
      </w:r>
      <w:r>
        <w:br/>
      </w:r>
      <w:r>
        <w:rPr>
          <w:rFonts w:ascii="Times New Roman"/>
          <w:b w:val="false"/>
          <w:i w:val="false"/>
          <w:color w:val="000000"/>
          <w:sz w:val="28"/>
        </w:rPr>
        <w:t>
      Направления предполагаемой деятельности по выходу из трудной жизненной ситуации (мнение заявителя) ________________________________________________________________________________________________________________________________________________________________</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xml:space="preserve">
      В каких активных мерах содействия занятости Вы можете принять участие: </w:t>
      </w:r>
      <w:r>
        <w:br/>
      </w:r>
      <w:r>
        <w:rPr>
          <w:rFonts w:ascii="Times New Roman"/>
          <w:b w:val="false"/>
          <w:i w:val="false"/>
          <w:color w:val="000000"/>
          <w:sz w:val="28"/>
        </w:rPr>
        <w:t>
      трудоустройство на имеющие вакансии;</w:t>
      </w:r>
      <w:r>
        <w:br/>
      </w:r>
      <w:r>
        <w:rPr>
          <w:rFonts w:ascii="Times New Roman"/>
          <w:b w:val="false"/>
          <w:i w:val="false"/>
          <w:color w:val="000000"/>
          <w:sz w:val="28"/>
        </w:rPr>
        <w:t>
      трудоустройство на рабочие места в рамках реализуемых инфраструктурных проектов;</w:t>
      </w:r>
      <w:r>
        <w:br/>
      </w:r>
      <w:r>
        <w:rPr>
          <w:rFonts w:ascii="Times New Roman"/>
          <w:b w:val="false"/>
          <w:i w:val="false"/>
          <w:color w:val="000000"/>
          <w:sz w:val="28"/>
        </w:rPr>
        <w:t>
      микрокредитование;</w:t>
      </w:r>
      <w:r>
        <w:br/>
      </w:r>
      <w:r>
        <w:rPr>
          <w:rFonts w:ascii="Times New Roman"/>
          <w:b w:val="false"/>
          <w:i w:val="false"/>
          <w:color w:val="000000"/>
          <w:sz w:val="28"/>
        </w:rPr>
        <w:t>
      профобучение (подготовка, переподготовка, повышение квалификации);</w:t>
      </w:r>
      <w:r>
        <w:br/>
      </w:r>
      <w:r>
        <w:rPr>
          <w:rFonts w:ascii="Times New Roman"/>
          <w:b w:val="false"/>
          <w:i w:val="false"/>
          <w:color w:val="000000"/>
          <w:sz w:val="28"/>
        </w:rPr>
        <w:t>
      трудоустройство на социальное рабочее место;</w:t>
      </w:r>
      <w:r>
        <w:br/>
      </w:r>
      <w:r>
        <w:rPr>
          <w:rFonts w:ascii="Times New Roman"/>
          <w:b w:val="false"/>
          <w:i w:val="false"/>
          <w:color w:val="000000"/>
          <w:sz w:val="28"/>
        </w:rPr>
        <w:t>
      участие в "Молодежной практике";</w:t>
      </w:r>
      <w:r>
        <w:br/>
      </w:r>
      <w:r>
        <w:rPr>
          <w:rFonts w:ascii="Times New Roman"/>
          <w:b w:val="false"/>
          <w:i w:val="false"/>
          <w:color w:val="000000"/>
          <w:sz w:val="28"/>
        </w:rPr>
        <w:t>
      участие в переселении из населенных пунктов с низким потенциалом соцэкономического развития в населенные пункты с высоким потенциалом соцэкономического развития и центры экономического развития.</w:t>
      </w:r>
      <w:r>
        <w:br/>
      </w:r>
      <w:r>
        <w:rPr>
          <w:rFonts w:ascii="Times New Roman"/>
          <w:b w:val="false"/>
          <w:i w:val="false"/>
          <w:color w:val="000000"/>
          <w:sz w:val="28"/>
        </w:rPr>
        <w:t>
      __________________________________________________________________________________________________________________________________________________________</w:t>
      </w:r>
      <w:r>
        <w:br/>
      </w:r>
      <w:r>
        <w:rPr>
          <w:rFonts w:ascii="Times New Roman"/>
          <w:b w:val="false"/>
          <w:i w:val="false"/>
          <w:color w:val="000000"/>
          <w:sz w:val="28"/>
        </w:rPr>
        <w:t>
      __________                  ____________________                  __________</w:t>
      </w:r>
      <w:r>
        <w:br/>
      </w:r>
      <w:r>
        <w:rPr>
          <w:rFonts w:ascii="Times New Roman"/>
          <w:b w:val="false"/>
          <w:i w:val="false"/>
          <w:color w:val="000000"/>
          <w:sz w:val="28"/>
        </w:rPr>
        <w:t>
       (дата)                              (Ф.И.О.)                         (подпись)</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 оказания социальной помощи, установления размеров и определения перечня отдельных категорий нуждающихся граждан в Мугалжарском районе</w:t>
            </w:r>
          </w:p>
        </w:tc>
      </w:tr>
    </w:tbl>
    <w:p>
      <w:pPr>
        <w:spacing w:after="0"/>
        <w:ind w:left="0"/>
        <w:jc w:val="left"/>
      </w:pPr>
      <w:r>
        <w:rPr>
          <w:rFonts w:ascii="Times New Roman"/>
          <w:b/>
          <w:i w:val="false"/>
          <w:color w:val="000000"/>
        </w:rPr>
        <w:t xml:space="preserve"> АКТ обследования для определения нуждаемости лица (семьи) в связи с наступлением трудной жизненной ситуации</w:t>
      </w:r>
    </w:p>
    <w:p>
      <w:pPr>
        <w:spacing w:after="0"/>
        <w:ind w:left="0"/>
        <w:jc w:val="left"/>
      </w:pPr>
      <w:r>
        <w:rPr>
          <w:rFonts w:ascii="Times New Roman"/>
          <w:b w:val="false"/>
          <w:i w:val="false"/>
          <w:color w:val="000000"/>
          <w:sz w:val="28"/>
        </w:rPr>
        <w:t>      от "___" __________ 20 __ г.</w:t>
      </w:r>
      <w:r>
        <w:br/>
      </w:r>
      <w:r>
        <w:rPr>
          <w:rFonts w:ascii="Times New Roman"/>
          <w:b w:val="false"/>
          <w:i w:val="false"/>
          <w:color w:val="000000"/>
          <w:sz w:val="28"/>
        </w:rPr>
        <w:t>
      ____________________________</w:t>
      </w:r>
      <w:r>
        <w:br/>
      </w:r>
      <w:r>
        <w:rPr>
          <w:rFonts w:ascii="Times New Roman"/>
          <w:b w:val="false"/>
          <w:i w:val="false"/>
          <w:color w:val="000000"/>
          <w:sz w:val="28"/>
        </w:rPr>
        <w:t xml:space="preserve"> (населенный пункт)</w:t>
      </w:r>
      <w:r>
        <w:br/>
      </w:r>
      <w:r>
        <w:rPr>
          <w:rFonts w:ascii="Times New Roman"/>
          <w:b w:val="false"/>
          <w:i w:val="false"/>
          <w:color w:val="000000"/>
          <w:sz w:val="28"/>
        </w:rPr>
        <w:t>
      1. Ф.И.О. заявителя ___________________________________________</w:t>
      </w:r>
      <w:r>
        <w:br/>
      </w:r>
      <w:r>
        <w:rPr>
          <w:rFonts w:ascii="Times New Roman"/>
          <w:b w:val="false"/>
          <w:i w:val="false"/>
          <w:color w:val="000000"/>
          <w:sz w:val="28"/>
        </w:rPr>
        <w:t>
      2. Адрес места жительства _____________________________________</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3. Трудная жизненная ситуация, в связи, с наступлением которой заявитель обратился за социальной помощью ________________________________________________________________________________</w:t>
      </w:r>
      <w:r>
        <w:br/>
      </w:r>
      <w:r>
        <w:rPr>
          <w:rFonts w:ascii="Times New Roman"/>
          <w:b w:val="false"/>
          <w:i w:val="false"/>
          <w:color w:val="000000"/>
          <w:sz w:val="28"/>
        </w:rPr>
        <w:t>
      4. Состав семьи (учитываются фактически проживающие в семье) __</w:t>
      </w:r>
      <w:r>
        <w:br/>
      </w:r>
      <w:r>
        <w:rPr>
          <w:rFonts w:ascii="Times New Roman"/>
          <w:b w:val="false"/>
          <w:i w:val="false"/>
          <w:color w:val="000000"/>
          <w:sz w:val="28"/>
        </w:rPr>
        <w:t>
      человек, в том числе: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6"/>
        <w:gridCol w:w="764"/>
        <w:gridCol w:w="360"/>
        <w:gridCol w:w="1567"/>
        <w:gridCol w:w="2304"/>
        <w:gridCol w:w="628"/>
        <w:gridCol w:w="4592"/>
        <w:gridCol w:w="1099"/>
      </w:tblGrid>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п./п.</w:t>
            </w: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Ф.И.О.</w:t>
            </w: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Дата рождения</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Родствен-ное отноше-ние к заяви-телю</w:t>
            </w: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Заня-тость (место рабо-ты, уче-бы)</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Причина незаня-тости</w:t>
            </w:r>
            <w:r>
              <w:br/>
            </w:r>
            <w:r>
              <w:rPr>
                <w:rFonts w:ascii="Times New Roman"/>
                <w:b w:val="false"/>
                <w:i w:val="false"/>
                <w:color w:val="000000"/>
                <w:sz w:val="20"/>
              </w:rPr>
              <w:t>
</w:t>
            </w:r>
          </w:p>
        </w:tc>
        <w:tc>
          <w:tcPr>
            <w:tcW w:w="4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Сведения об участии в общес-твенных работах, профессиональной подготовке (переподготовке, повышении квалификации) или в активных мерах содействия занятости</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Трудная жизнен-ная ситуа-ция</w:t>
            </w: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Всего трудоспособных _________ человек.</w:t>
      </w:r>
      <w:r>
        <w:br/>
      </w:r>
      <w:r>
        <w:rPr>
          <w:rFonts w:ascii="Times New Roman"/>
          <w:b w:val="false"/>
          <w:i w:val="false"/>
          <w:color w:val="000000"/>
          <w:sz w:val="28"/>
        </w:rPr>
        <w:t>
      Зарегистрированы в качестве безработного в органах занятости_______ человек.</w:t>
      </w:r>
      <w:r>
        <w:br/>
      </w:r>
      <w:r>
        <w:rPr>
          <w:rFonts w:ascii="Times New Roman"/>
          <w:b w:val="false"/>
          <w:i w:val="false"/>
          <w:color w:val="000000"/>
          <w:sz w:val="28"/>
        </w:rPr>
        <w:t>
      Количество детей: ______ обучающихся в высших и средних учебных заведениях на платной основе _______ человек, стоимость обучения в год ________ тенге.</w:t>
      </w:r>
      <w:r>
        <w:br/>
      </w:r>
      <w:r>
        <w:rPr>
          <w:rFonts w:ascii="Times New Roman"/>
          <w:b w:val="false"/>
          <w:i w:val="false"/>
          <w:color w:val="000000"/>
          <w:sz w:val="28"/>
        </w:rPr>
        <w:t>
      Наличие в семье Участников Великой Отечественной войны, инвалидов Великой Отечественной войны, приравненных к участникам Великой Отечественной войны и инвалидам Великой Отечественной войны, пенсионеров, пожилых лиц, старше 80-ти лет, лиц, имеющих социально значимые заболевания (злокачественные новообразования, туберкулез, вирус иммунодефицита человека), инвалидов, детей-инвалидов (указать или добавить иную категорию) ________________________________________________________________________________</w:t>
      </w:r>
      <w:r>
        <w:br/>
      </w:r>
      <w:r>
        <w:rPr>
          <w:rFonts w:ascii="Times New Roman"/>
          <w:b w:val="false"/>
          <w:i w:val="false"/>
          <w:color w:val="000000"/>
          <w:sz w:val="28"/>
        </w:rPr>
        <w:t>
      5. Условия проживания (общежитие, арендное, приватизированное жилье, служебное жилье, жилой кооператив, индивидуальный жилой дом или иное - указать): ________________________________________________________________________________</w:t>
      </w:r>
      <w:r>
        <w:br/>
      </w:r>
      <w:r>
        <w:rPr>
          <w:rFonts w:ascii="Times New Roman"/>
          <w:b w:val="false"/>
          <w:i w:val="false"/>
          <w:color w:val="000000"/>
          <w:sz w:val="28"/>
        </w:rPr>
        <w:t>
      Расходы на содержание жилья:__________________________________________________________________________</w:t>
      </w:r>
      <w:r>
        <w:br/>
      </w:r>
      <w:r>
        <w:rPr>
          <w:rFonts w:ascii="Times New Roman"/>
          <w:b w:val="false"/>
          <w:i w:val="false"/>
          <w:color w:val="000000"/>
          <w:sz w:val="28"/>
        </w:rPr>
        <w:t>
      Доходы семьи:</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2"/>
        <w:gridCol w:w="3744"/>
        <w:gridCol w:w="407"/>
        <w:gridCol w:w="615"/>
        <w:gridCol w:w="1308"/>
        <w:gridCol w:w="5564"/>
      </w:tblGrid>
      <w:tr>
        <w:trPr>
          <w:trHeight w:val="30" w:hRule="atLeast"/>
        </w:trPr>
        <w:tc>
          <w:tcPr>
            <w:tcW w:w="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п/п</w:t>
            </w:r>
            <w:r>
              <w:br/>
            </w:r>
            <w:r>
              <w:rPr>
                <w:rFonts w:ascii="Times New Roman"/>
                <w:b w:val="false"/>
                <w:i w:val="false"/>
                <w:color w:val="000000"/>
                <w:sz w:val="20"/>
              </w:rPr>
              <w:t>
</w:t>
            </w:r>
          </w:p>
        </w:tc>
        <w:tc>
          <w:tcPr>
            <w:tcW w:w="3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Ф.И.О. членов семьи (в т.ч. заявителя), имеющих доход</w:t>
            </w:r>
            <w:r>
              <w:br/>
            </w:r>
            <w:r>
              <w:rPr>
                <w:rFonts w:ascii="Times New Roman"/>
                <w:b w:val="false"/>
                <w:i w:val="false"/>
                <w:color w:val="000000"/>
                <w:sz w:val="20"/>
              </w:rPr>
              <w:t>
</w:t>
            </w:r>
          </w:p>
        </w:tc>
        <w:tc>
          <w:tcPr>
            <w:tcW w:w="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Вид дохода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Сумма дохода за предыдущий квартал (тенге)</w:t>
            </w:r>
            <w:r>
              <w:br/>
            </w:r>
            <w:r>
              <w:rPr>
                <w:rFonts w:ascii="Times New Roman"/>
                <w:b w:val="false"/>
                <w:i w:val="false"/>
                <w:color w:val="000000"/>
                <w:sz w:val="20"/>
              </w:rPr>
              <w:t>
</w:t>
            </w:r>
          </w:p>
        </w:tc>
        <w:tc>
          <w:tcPr>
            <w:tcW w:w="5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Сведения о личном подсобном хозяйс-тве (приусадебный участок, скот и птица), дачном и земельном участке (земельной доли)</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 квартал</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 среднем за месяц</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6. Наличие:</w:t>
      </w:r>
      <w:r>
        <w:br/>
      </w:r>
      <w:r>
        <w:rPr>
          <w:rFonts w:ascii="Times New Roman"/>
          <w:b w:val="false"/>
          <w:i w:val="false"/>
          <w:color w:val="000000"/>
          <w:sz w:val="28"/>
        </w:rPr>
        <w:t>
      автотранспорта (марка, год выпуска, правоустанавливающий документ, заявленные доходы от его эксплуатации) ________________________________________________________________________________</w:t>
      </w:r>
      <w:r>
        <w:br/>
      </w:r>
      <w:r>
        <w:rPr>
          <w:rFonts w:ascii="Times New Roman"/>
          <w:b w:val="false"/>
          <w:i w:val="false"/>
          <w:color w:val="000000"/>
          <w:sz w:val="28"/>
        </w:rPr>
        <w:t>
      ______________________________________ иного жилья, кроме занимаемого</w:t>
      </w:r>
      <w:r>
        <w:br/>
      </w:r>
      <w:r>
        <w:rPr>
          <w:rFonts w:ascii="Times New Roman"/>
          <w:b w:val="false"/>
          <w:i w:val="false"/>
          <w:color w:val="000000"/>
          <w:sz w:val="28"/>
        </w:rPr>
        <w:t>
      в настоящее время, (заявленные доходы от его эксплуатации)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7. Сведения о ранее полученной помощи (форма, сумма, источник):</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8. Иные доходы семьи (форма, сумма, источник):</w:t>
      </w:r>
      <w:r>
        <w:br/>
      </w:r>
      <w:r>
        <w:rPr>
          <w:rFonts w:ascii="Times New Roman"/>
          <w:b w:val="false"/>
          <w:i w:val="false"/>
          <w:color w:val="000000"/>
          <w:sz w:val="28"/>
        </w:rPr>
        <w:t>
      _______________________________________________________________________________________________________________________________________________________________________________________________________________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9. Обеспеченность детей школьными принадлежностями, одеждой,</w:t>
      </w:r>
      <w:r>
        <w:br/>
      </w:r>
      <w:r>
        <w:rPr>
          <w:rFonts w:ascii="Times New Roman"/>
          <w:b w:val="false"/>
          <w:i w:val="false"/>
          <w:color w:val="000000"/>
          <w:sz w:val="28"/>
        </w:rPr>
        <w:t>
      обувью: _____________________________________________________________</w:t>
      </w:r>
      <w:r>
        <w:br/>
      </w:r>
      <w:r>
        <w:rPr>
          <w:rFonts w:ascii="Times New Roman"/>
          <w:b w:val="false"/>
          <w:i w:val="false"/>
          <w:color w:val="000000"/>
          <w:sz w:val="28"/>
        </w:rPr>
        <w:t>
      10. Санитарно-эпидемиологические условия проживания: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xml:space="preserve">
      Председатель комиссии: </w:t>
      </w:r>
      <w:r>
        <w:br/>
      </w:r>
      <w:r>
        <w:rPr>
          <w:rFonts w:ascii="Times New Roman"/>
          <w:b w:val="false"/>
          <w:i w:val="false"/>
          <w:color w:val="000000"/>
          <w:sz w:val="28"/>
        </w:rPr>
        <w:t xml:space="preserve"> _________________________ _______________________</w:t>
      </w:r>
      <w:r>
        <w:br/>
      </w:r>
      <w:r>
        <w:rPr>
          <w:rFonts w:ascii="Times New Roman"/>
          <w:b w:val="false"/>
          <w:i w:val="false"/>
          <w:color w:val="000000"/>
          <w:sz w:val="28"/>
        </w:rPr>
        <w:t xml:space="preserve"> Члены комиссии: </w:t>
      </w:r>
      <w:r>
        <w:br/>
      </w:r>
      <w:r>
        <w:rPr>
          <w:rFonts w:ascii="Times New Roman"/>
          <w:b w:val="false"/>
          <w:i w:val="false"/>
          <w:color w:val="000000"/>
          <w:sz w:val="28"/>
        </w:rPr>
        <w:t xml:space="preserve"> _________________________ _______________________</w:t>
      </w:r>
      <w:r>
        <w:br/>
      </w:r>
      <w:r>
        <w:rPr>
          <w:rFonts w:ascii="Times New Roman"/>
          <w:b w:val="false"/>
          <w:i w:val="false"/>
          <w:color w:val="000000"/>
          <w:sz w:val="28"/>
        </w:rPr>
        <w:t xml:space="preserve"> _________________________ _______________________</w:t>
      </w:r>
      <w:r>
        <w:br/>
      </w:r>
      <w:r>
        <w:rPr>
          <w:rFonts w:ascii="Times New Roman"/>
          <w:b w:val="false"/>
          <w:i w:val="false"/>
          <w:color w:val="000000"/>
          <w:sz w:val="28"/>
        </w:rPr>
        <w:t xml:space="preserve"> _________________________ _______________________</w:t>
      </w:r>
      <w:r>
        <w:br/>
      </w:r>
      <w:r>
        <w:rPr>
          <w:rFonts w:ascii="Times New Roman"/>
          <w:b w:val="false"/>
          <w:i w:val="false"/>
          <w:color w:val="000000"/>
          <w:sz w:val="28"/>
        </w:rPr>
        <w:t xml:space="preserve"> _________________________ _______________________</w:t>
      </w:r>
      <w:r>
        <w:br/>
      </w:r>
      <w:r>
        <w:rPr>
          <w:rFonts w:ascii="Times New Roman"/>
          <w:b w:val="false"/>
          <w:i w:val="false"/>
          <w:color w:val="000000"/>
          <w:sz w:val="28"/>
        </w:rPr>
        <w:t xml:space="preserve"> (подписи) (Ф.И.О.)</w:t>
      </w:r>
      <w:r>
        <w:br/>
      </w:r>
      <w:r>
        <w:rPr>
          <w:rFonts w:ascii="Times New Roman"/>
          <w:b w:val="false"/>
          <w:i w:val="false"/>
          <w:color w:val="000000"/>
          <w:sz w:val="28"/>
        </w:rPr>
        <w:t>
       С составленным актом ознакомлен(а): ___________________________</w:t>
      </w:r>
      <w:r>
        <w:br/>
      </w:r>
      <w:r>
        <w:rPr>
          <w:rFonts w:ascii="Times New Roman"/>
          <w:b w:val="false"/>
          <w:i w:val="false"/>
          <w:color w:val="000000"/>
          <w:sz w:val="28"/>
        </w:rPr>
        <w:t>
       Ф.И.О. и подпись заявителя</w:t>
      </w:r>
      <w:r>
        <w:br/>
      </w:r>
      <w:r>
        <w:rPr>
          <w:rFonts w:ascii="Times New Roman"/>
          <w:b w:val="false"/>
          <w:i w:val="false"/>
          <w:color w:val="000000"/>
          <w:sz w:val="28"/>
        </w:rPr>
        <w:t>
       От проведения обследования отказываюсь _______________ Ф.И.О. и подпись заявителя (или одного из членов семьи), дата ________________________________________________________________________________</w:t>
      </w:r>
      <w:r>
        <w:br/>
      </w:r>
      <w:r>
        <w:rPr>
          <w:rFonts w:ascii="Times New Roman"/>
          <w:b w:val="false"/>
          <w:i w:val="false"/>
          <w:color w:val="000000"/>
          <w:sz w:val="28"/>
        </w:rPr>
        <w:t>
      (заполняется в случае отказа заявителя от проведения обследования)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 оказания социальной помощи, установления размеров и определения перечня отдельных категорий нуждающихся граждан в Мугалжарском районе</w:t>
            </w:r>
          </w:p>
        </w:tc>
      </w:tr>
    </w:tbl>
    <w:p>
      <w:pPr>
        <w:spacing w:after="0"/>
        <w:ind w:left="0"/>
        <w:jc w:val="left"/>
      </w:pPr>
      <w:r>
        <w:rPr>
          <w:rFonts w:ascii="Times New Roman"/>
          <w:b w:val="false"/>
          <w:i w:val="false"/>
          <w:color w:val="000000"/>
          <w:sz w:val="28"/>
        </w:rPr>
        <w:t>      Заключение участковой комиссии № _____</w:t>
      </w:r>
      <w:r>
        <w:br/>
      </w:r>
      <w:r>
        <w:rPr>
          <w:rFonts w:ascii="Times New Roman"/>
          <w:b w:val="false"/>
          <w:i w:val="false"/>
          <w:color w:val="000000"/>
          <w:sz w:val="28"/>
        </w:rPr>
        <w:t>
      " __" _________ 20__ г.</w:t>
      </w:r>
      <w:r>
        <w:br/>
      </w:r>
      <w:r>
        <w:rPr>
          <w:rFonts w:ascii="Times New Roman"/>
          <w:b w:val="false"/>
          <w:i w:val="false"/>
          <w:color w:val="000000"/>
          <w:sz w:val="28"/>
        </w:rPr>
        <w:t>
       Участковая комиссия в соответствии с Правилами оказания социальной помощи, установления размеров и определения перечня отдельных категорий нуждающихся граждан, рассмотрев заявление и прилагаемые к нему документы лица (семьи), обратившегося за предоставлением социальной помощи в связи с наступлением трудной жизненной ситуации_____________________________________________________________________</w:t>
      </w:r>
      <w:r>
        <w:br/>
      </w:r>
      <w:r>
        <w:rPr>
          <w:rFonts w:ascii="Times New Roman"/>
          <w:b w:val="false"/>
          <w:i w:val="false"/>
          <w:color w:val="000000"/>
          <w:sz w:val="28"/>
        </w:rPr>
        <w:t>
      (фамилия, имя, отчество заявителя)</w:t>
      </w:r>
      <w:r>
        <w:br/>
      </w:r>
      <w:r>
        <w:rPr>
          <w:rFonts w:ascii="Times New Roman"/>
          <w:b w:val="false"/>
          <w:i w:val="false"/>
          <w:color w:val="000000"/>
          <w:sz w:val="28"/>
        </w:rPr>
        <w:t>
      на основании представленных документов и результатов обследования материального положения заявителя (семьи) выносит заключение о _____________________________________________________________________</w:t>
      </w:r>
      <w:r>
        <w:br/>
      </w:r>
      <w:r>
        <w:rPr>
          <w:rFonts w:ascii="Times New Roman"/>
          <w:b w:val="false"/>
          <w:i w:val="false"/>
          <w:color w:val="000000"/>
          <w:sz w:val="28"/>
        </w:rPr>
        <w:t>
      (необходимости, отсутствии необходимости) предоставления лицу (семье) социальной помощи с наступлением трудной жизненной ситуации</w:t>
      </w:r>
      <w:r>
        <w:br/>
      </w:r>
      <w:r>
        <w:rPr>
          <w:rFonts w:ascii="Times New Roman"/>
          <w:b w:val="false"/>
          <w:i w:val="false"/>
          <w:color w:val="000000"/>
          <w:sz w:val="28"/>
        </w:rPr>
        <w:t>
      Председатель комиссии: ___________________ __________________________</w:t>
      </w:r>
      <w:r>
        <w:br/>
      </w:r>
      <w:r>
        <w:rPr>
          <w:rFonts w:ascii="Times New Roman"/>
          <w:b w:val="false"/>
          <w:i w:val="false"/>
          <w:color w:val="000000"/>
          <w:sz w:val="28"/>
        </w:rPr>
        <w:t>
      Члены комиссии: ___________________ __________________________</w:t>
      </w:r>
      <w:r>
        <w:br/>
      </w:r>
      <w:r>
        <w:rPr>
          <w:rFonts w:ascii="Times New Roman"/>
          <w:b w:val="false"/>
          <w:i w:val="false"/>
          <w:color w:val="000000"/>
          <w:sz w:val="28"/>
        </w:rPr>
        <w:t>
       ___________________ __________________________</w:t>
      </w:r>
      <w:r>
        <w:br/>
      </w:r>
      <w:r>
        <w:rPr>
          <w:rFonts w:ascii="Times New Roman"/>
          <w:b w:val="false"/>
          <w:i w:val="false"/>
          <w:color w:val="000000"/>
          <w:sz w:val="28"/>
        </w:rPr>
        <w:t>
       ___________________ __________________________</w:t>
      </w:r>
      <w:r>
        <w:br/>
      </w:r>
      <w:r>
        <w:rPr>
          <w:rFonts w:ascii="Times New Roman"/>
          <w:b w:val="false"/>
          <w:i w:val="false"/>
          <w:color w:val="000000"/>
          <w:sz w:val="28"/>
        </w:rPr>
        <w:t>
       ___________________ __________________________</w:t>
      </w:r>
      <w:r>
        <w:br/>
      </w:r>
      <w:r>
        <w:rPr>
          <w:rFonts w:ascii="Times New Roman"/>
          <w:b w:val="false"/>
          <w:i w:val="false"/>
          <w:color w:val="000000"/>
          <w:sz w:val="28"/>
        </w:rPr>
        <w:t>
       (подписи) (Ф.И.О.)</w:t>
      </w:r>
      <w:r>
        <w:br/>
      </w:r>
      <w:r>
        <w:rPr>
          <w:rFonts w:ascii="Times New Roman"/>
          <w:b w:val="false"/>
          <w:i w:val="false"/>
          <w:color w:val="000000"/>
          <w:sz w:val="28"/>
        </w:rPr>
        <w:t xml:space="preserve">
      Заключение с прилагаемыми документами </w:t>
      </w:r>
      <w:r>
        <w:br/>
      </w:r>
      <w:r>
        <w:rPr>
          <w:rFonts w:ascii="Times New Roman"/>
          <w:b w:val="false"/>
          <w:i w:val="false"/>
          <w:color w:val="000000"/>
          <w:sz w:val="28"/>
        </w:rPr>
        <w:t>
      в количестве ____ штук</w:t>
      </w:r>
      <w:r>
        <w:br/>
      </w:r>
      <w:r>
        <w:rPr>
          <w:rFonts w:ascii="Times New Roman"/>
          <w:b w:val="false"/>
          <w:i w:val="false"/>
          <w:color w:val="000000"/>
          <w:sz w:val="28"/>
        </w:rPr>
        <w:t>
      принято "__"____________ 20 __ г.</w:t>
      </w:r>
      <w:r>
        <w:br/>
      </w:r>
      <w:r>
        <w:rPr>
          <w:rFonts w:ascii="Times New Roman"/>
          <w:b w:val="false"/>
          <w:i w:val="false"/>
          <w:color w:val="000000"/>
          <w:sz w:val="28"/>
        </w:rPr>
        <w:t>
      ________________________________________ Ф.И.О., должность, подпись</w:t>
      </w:r>
      <w:r>
        <w:br/>
      </w:r>
      <w:r>
        <w:rPr>
          <w:rFonts w:ascii="Times New Roman"/>
          <w:b w:val="false"/>
          <w:i w:val="false"/>
          <w:color w:val="000000"/>
          <w:sz w:val="28"/>
        </w:rPr>
        <w:t>
      работника, акима поселка, села, сельского округа или уполномоченного</w:t>
      </w:r>
      <w:r>
        <w:br/>
      </w:r>
      <w:r>
        <w:rPr>
          <w:rFonts w:ascii="Times New Roman"/>
          <w:b w:val="false"/>
          <w:i w:val="false"/>
          <w:color w:val="000000"/>
          <w:sz w:val="28"/>
        </w:rPr>
        <w:t>
      органа, принявшего документы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