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990a" w14:textId="8419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29 июля 2015 года № 240. Зарегистрировано Департаментом юстиции Актюбинской области 18 августа 2015 года № 4467.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387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Мугалжарском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К.Тукешов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