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a013" w14:textId="5cfa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5 ноября 2015 года № 250. Зарегистрировано Департаментом юстиции Актюбинской области 26 ноября 2015 года № 4607. Утратило силу решением маслихата Мугалжарского района Актюбинской области от 14 января 2016 года № 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Мугалжарского района Актюбинской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Мугалжарского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Д.Мурзатаев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2015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государственного учреждения "Аппарат Мугалжарского районного маслихата" (далее – настоящая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круговой оценки (оценки подчиненных или коллег служащего).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секретарь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руководитель отдела аппарата районного маслихата, которому возложены функций управления персоналом (кадровой службы) государственного органа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Секретарь Комиссии осуществляет расчет средней оценки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a = b + 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Мугалжарского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ежегодной оценки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Мугалжарского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2"/>
        <w:gridCol w:w="270"/>
        <w:gridCol w:w="65"/>
        <w:gridCol w:w="3165"/>
        <w:gridCol w:w="1808"/>
      </w:tblGrid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___________________ 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ежегодной оценки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Мугалжарского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ежегодной оценки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Мугалжарского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