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aadb" w14:textId="52ea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10 ноября 2015 года № 424. Зарегистрировано Департаментом юстиции Актюбинской области 30 ноября 2015 года № 4611. Утратило силу постановлением акимата Мугалжарского района Актюбинской области от 18 апреля 2016 года № 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Мугалжарского района Актюбинской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08 мая 2015 года № 145 "Об утверждении методики ежегодной оценки деятельности административных государственных служащих корпуса "Б" местных исполнительных органов Актюбинской области"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местных исполнительных органов Мугалжарского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Мугалжарского района"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Мугалжарского района Махимова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Шангутов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1561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ноября 2015 года №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административных государственных служащих корпуса "Б" 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 Мугалжарского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местных исполнительных органов Мугалжарского района (далее-настоящая Методика) разработана для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Оценка служащего складывается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круговой оценки (оценки подчиненных или коллег служащего).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финансируемых из местного бюджета, оценка проводится акимом района либо по его уполномочию его заместителями по курируемым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ответственный секретарь государственного органа, а в государственных органах, в которых не введена должность ответственного секретаря –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менее 21 балла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Служба управления персоналом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ознакомливает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0708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 исполнительных органов 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8"/>
        <w:gridCol w:w="6762"/>
      </w:tblGrid>
      <w:tr>
        <w:trPr>
          <w:trHeight w:val="30" w:hRule="atLeast"/>
        </w:trPr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0708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 исполнительных органов 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10439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 исполнительных органов 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