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f7bd" w14:textId="2ddf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24 декабря 2014 года № 184 "О бюджете Мугалжарского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15 декабря 2015 года № 253. Зарегистрировано Департаментом юстиции Актюбинской области 23 декабря 2015 года № 4648. Утратило силу решением маслихата Мугалжарского района Актюбинской области от 15 февраля 2016 года № 283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Мугалжарского района Актюбинской области от 15.02.2016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24 декабря 2014 года № 184 "О бюджете Мугалжарского района на 2015-2017 годы" (зарегистрированное в реестре государственной регистрации нормативных правовых актов за № 4164, опубликованное 22 января 2015 года в районной газете "Мұғалжар")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"10 546 280,3" заменить цифрами "10 497 567,1";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 налоговые поступления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"7 891,7" заменить цифрами "7 717,3";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"2 244 749,6" заменить цифрами "2 196 210,8";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"10 605 037" заменить цифрами "10 556 323,8".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"864 455,6" заменить цифрами "859 570,8".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"1 413 337" заменить цифрами "1 369 683".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5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2"/>
        <w:gridCol w:w="4808"/>
      </w:tblGrid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Мурзатаев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С.Салыкбаев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11470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Мугалжарского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Мугалжарского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Мугалжарского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809"/>
        <w:gridCol w:w="473"/>
        <w:gridCol w:w="6859"/>
        <w:gridCol w:w="36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10 497 567,1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8 260 639,0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6 248 599,0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6 121 424,0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2 196 210,8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2 196 210,8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2 196 210,8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50"/>
        <w:gridCol w:w="1064"/>
        <w:gridCol w:w="1064"/>
        <w:gridCol w:w="5256"/>
        <w:gridCol w:w="34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10 556 323,8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343 489,8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214 622,6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(города областного значения)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4 051 133,4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628 424,7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628 424,7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473 439,7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3 079 795,6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2 968 730,6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2 898 460,6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342 913,1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242 158,5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255 107,7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252 884,7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759 560,8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690 092,2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679 498,9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523 294,6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258 225,1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Обслужование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Обслужование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3 786 615,0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-69 123,8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11470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аппарата акима района в городе, города районного значения, поселка, села, сельского округа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"/>
        <w:gridCol w:w="440"/>
        <w:gridCol w:w="2210"/>
        <w:gridCol w:w="1296"/>
        <w:gridCol w:w="1123"/>
        <w:gridCol w:w="1123"/>
        <w:gridCol w:w="1221"/>
        <w:gridCol w:w="212"/>
        <w:gridCol w:w="212"/>
        <w:gridCol w:w="1123"/>
        <w:gridCol w:w="136"/>
        <w:gridCol w:w="1124"/>
        <w:gridCol w:w="1124"/>
        <w:gridCol w:w="593"/>
      </w:tblGrid>
      <w:tr>
        <w:trPr/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городских, аульных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12 309,5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30 146,0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12 718,2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11 164,0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12 146,7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11 949,0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11 352,0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1 866,8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имени К. Жубанова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9 862,5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10 312,7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12 458,0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9 654,2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9 928,7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11 553,7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18 436,9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214 622,6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38 275,8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12 989,0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"/>
        <w:gridCol w:w="408"/>
        <w:gridCol w:w="1060"/>
        <w:gridCol w:w="1766"/>
        <w:gridCol w:w="990"/>
        <w:gridCol w:w="1785"/>
        <w:gridCol w:w="1343"/>
        <w:gridCol w:w="1182"/>
        <w:gridCol w:w="197"/>
        <w:gridCol w:w="197"/>
        <w:gridCol w:w="689"/>
        <w:gridCol w:w="901"/>
        <w:gridCol w:w="149"/>
        <w:gridCol w:w="126"/>
        <w:gridCol w:w="126"/>
        <w:gridCol w:w="1044"/>
      </w:tblGrid>
      <w:tr>
        <w:trPr/>
        <w:tc>
          <w:tcPr>
            <w:tcW w:w="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городских, аульных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селах, сельских округах"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 "Капитальный и средний ремонт автомобильных дорог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49 134,5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41 392,0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18 259,5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17 165,2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13 196,0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15 657,7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13 218,8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имени К. Жубанова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12 362,5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14 109,7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13 113,2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11 650,7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13 413,7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21 166,9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5 103,0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5 865,0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279 639,4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