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7fdc" w14:textId="6627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Талдысай Талдысайского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12 октября 2015 года № 13. Зарегистрировано Департаментом юстиции Актюбинской области 06 ноября 2015 года № 4565. Утратило силу решением акима Талдысайского сельского округа Мугалжарского района Актюбинской области от 12 апреля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Талдысайского сельского округа Мугалжарского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9 октября 2015г №1-26/353, аким Талдысайского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заболевания бруцеллез среди крупного рогатого скота на территории села Талдысай Талдысайского сельского округа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заведущую сектором государственного учреждения "Аппарат акима Талдысайского сельского округа" Р. Амангелдиеву.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