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6ed1" w14:textId="8076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 в Темирском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июля 2015 года № 275. Зарегистрировано Департаментом юстиции Актюбинской области 26 августа 2015 года № 4496. Утратило силу решением Темирского районного маслихата Актюбинской области от 03 марта 2016 года №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Темирского районного маслихата Актюбинской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387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Темирском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