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4bd9" w14:textId="a514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218 "О бюджете Темирского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06 октября 2015 года № 280. Зарегистрировано Департаментом юстиции Актюбинской области 19 октября 2015 года № 4542. Утратило силу решением маслихата Темирского района Актюбинской области от 08 июня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218 "О бюджете Темирского района на 2015-2017 годы" (зарегистрированное в Реестре государственной регистрации нормативных правовых актов № 4155, опубликованное 23 января 2015 года в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"3 383 642,3" заменить цифрами "3 209 458,3", в том числе по налоговым поступлениям цифры "2 861 704" заменить цифрами "2 687 520";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"3 417 409,6" заменить цифрами "3 243 225,6".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2015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48"/>
        <w:gridCol w:w="692"/>
        <w:gridCol w:w="396"/>
        <w:gridCol w:w="398"/>
        <w:gridCol w:w="965"/>
        <w:gridCol w:w="6"/>
        <w:gridCol w:w="43"/>
        <w:gridCol w:w="944"/>
        <w:gridCol w:w="1073"/>
        <w:gridCol w:w="3836"/>
        <w:gridCol w:w="289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3 209 458,3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3 243 225,6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- 56 295,3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56 295,3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