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c0d0" w14:textId="435c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218 "О бюджете Темирского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04 декабря 2015 года № 289. Зарегистрировано Департаментом юстиции Актюбинской области 15 декабря 2015 года № 4642. Утратило силу решением маслихата Темирского района Актюбинской области от 08 июня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218 "О бюджете Темирского района на 2015-2017 годы" (зарегистрированное в Реестре государственной регистрации нормативных правовых актов № 4155, опубликованное 23 января 2015 года в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"3 481 375" заменить цифрами "3 551 393,1",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цифры "2 841 969" заменить цифрами "2 911 969";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цифры "29 890" заменить цифрами "29 908,1";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"3 515 142,3" заменить цифрами "3 585 160,4".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декабря 2015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3 551 393,1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3 585 160,4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гражданам Казахстана,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2703"/>
        <w:gridCol w:w="5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8"/>
        <w:gridCol w:w="608"/>
        <w:gridCol w:w="4073"/>
        <w:gridCol w:w="5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- 53 432,2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53 432,2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826"/>
        <w:gridCol w:w="1826"/>
        <w:gridCol w:w="2369"/>
        <w:gridCol w:w="3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