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845e" w14:textId="222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гражданам к призывному участку в период с января по март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02 декабря 2015 года № 10. Зарегистрировано Департаментом юстиции Актюбинской области 06 января 2016 года № 4666.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приписки к призывному участку государственного учреждения "Отдел по делам обороны Темирского района Актюбинской области" граждан мужского пола 1999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Темирского района, в период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государственного учреждения "Отдел по делам обороны Темирского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Б.Избасова.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