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f4bd" w14:textId="7a8f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19 февраля 2014 года № 169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Темирского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23 декабря 2015 года № 295. Зарегистрировано Департаментом юстиции Актюбинской области 25 января 2016 года № 4710. Утратило силу решением маслихата Темирского района Актюбинской области от 20 декабря 2016 года № 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Темирского района Актюбинской области от 20.12.2016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19 февраля 2014 года № 169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Темирского района" (зарегистрированное в Реестре государственной регистрации нормативных правовых актов № 3794, опубликованное 14 марта 2014 года в газете "Темір")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Предоставить ежегодно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Темирского района, в размере 7 500 (семь тысяч пятьсот) тенге за счет бюджетных средств, кроме специалистов, проживающих в домах, подключенных к системам централизованного теплоснабжения и газового отопления."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К.ЕСКАЛИЕВ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