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aa41" w14:textId="899a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202 "О бюджете Уилского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11 июня 2015 года № 244. Зарегистрировано Департаментом юстиции Актюбинской области 26 июня 2015 года № 4389. Срок действия решения - до 1 января 2016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202 "О бюджете Уилского района на 2015-2017 годы" (зарегистрированное в реестре государственных регистрации нормативных правовых актов за № 4176, опубликованное 29 января и 5, 12 февраля 2015 года в газете "Ойыл")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"2 753 495" заменить цифрами "2 498 322";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"2 493 895" заменить цифрами "2 238 722";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"2 767 002,2" заменить цифрами "2 511 829,2";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"51 184" заменить цифрами "39 529";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"1 010" заменить цифрами "4 656";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"299 069" заменить цифрами "113 963";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дополнить десятым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"2 005 тысячи тенге на содержание подразделений местных исполнительных органов агропромышленного комплекса".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 абзацы второй, третий;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части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"1 061" заменить цифрами "2 837";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исключить абзацы шестой, седьмой;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11 июня 2015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326"/>
        <w:gridCol w:w="854"/>
        <w:gridCol w:w="5762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2498322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233556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15711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10 333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2238722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2511829,2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-37806,2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11 июня 2015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478"/>
        <w:gridCol w:w="2227"/>
        <w:gridCol w:w="2227"/>
        <w:gridCol w:w="2528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95259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179"/>
        <w:gridCol w:w="5438"/>
        <w:gridCol w:w="2560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 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11232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9086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126327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