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b70c" w14:textId="580b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202 "О бюджете Уилского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августа 2015 года № 249. Зарегистрировано Департаментом юстиции Актюбинской области 19 августа 2015 года № 4474. Срок действия решения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202 "О бюджете Уилского района на 2015-2017 годы" (зарегистрированное в реестре государственных регистрации нормативных правовых актов за № 4176, опубликованное 29 января и 5, 12 февраля 2015 года в газете "Ойыл")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"2 498 322" заменить цифрами "2 498 852,6";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"2 238 722" заменить цифрами "2 239 252,6";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"2 511 829,2" заменить цифрами "2 512 359,8";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"-37 860,2" заменить цифрами "-31 860,2";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"37 860,2" заменить цифрами "31 860,2";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абзаца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"64 507" заменить цифрами "67 507";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"6 262" заменить цифрами "3 792,6";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6 августа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253"/>
        <w:gridCol w:w="808"/>
        <w:gridCol w:w="5448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2498852,6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233556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15711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10 333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2239252,6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2239252,6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2239252,6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310057,6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2512359,8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6 августа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37"/>
        <w:gridCol w:w="2803"/>
        <w:gridCol w:w="280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93425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2651"/>
        <w:gridCol w:w="2494"/>
        <w:gridCol w:w="4266"/>
        <w:gridCol w:w="2008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 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12811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9086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126327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