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ae53" w14:textId="446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Уилского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24 декабря 2015 года № 272. Зарегистрировано Департаментом юстиции Актюбинской области 22 января 2016 года № 4701.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3 118 297,8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                              256 500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                        10 762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            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                        2 850 235,8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3 125 873,1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                  14 224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                              24 724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                        10 500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                              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                  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            -21 799,3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                  21 799,3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Уилского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19.08.2016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в доход районного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занятий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22 859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22 859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от 11 декабря 2015 года № 346 "Об областном бюджете на 2016-2018 годы" предусмотрена на 2016 год субвенция, передаваемая из областного бюджета в районный бюджет в сумме 1 941 034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2016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2 842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24 724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37 974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1 585 тысячи тенге –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458 899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47 221 тысячи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14 500 тысяч тенге – на обеспечение экономической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Уилского района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поступление целевых текущих трансфертов и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16 424 тысяч тенге – на возмещение (50%) стоимости сельскохозяйственных животных (крупного и мелкого рогатого скота)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64 507 тысяч тенге –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9 446 тысяч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4 817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8 390 тысяч тенге – на строительство и реконструкция обьектов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40 442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9 528 тысяч тенге –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50 000 тысяч тенге – на капитальный и средний ремонт автомобильных дорог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тысячи тенге на развитие системы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2 000 тысячи тенге на капитальные расходы подведомственных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Уилского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19.08.2016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2016 год в сумме 5 361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объем финансирования бюджетных программ аппаратов акимов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Уилского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47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2399132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2129194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238"/>
        <w:gridCol w:w="1238"/>
        <w:gridCol w:w="5462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2399132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1709672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47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2774089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2502261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238"/>
        <w:gridCol w:w="1238"/>
        <w:gridCol w:w="5462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2774089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266535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1824686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Уилского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468"/>
        <w:gridCol w:w="2221"/>
        <w:gridCol w:w="2521"/>
        <w:gridCol w:w="237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77"/>
        <w:gridCol w:w="3947"/>
        <w:gridCol w:w="2098"/>
        <w:gridCol w:w="1845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