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407" w14:textId="1f79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Уилского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24 декабря 2015 года № 282. Зарегистрировано Департаментом юстиции Актюбинской области 27 января 2016 года № 4722. Утратило силу решением маслихата Уилского района Актюбинской области от 13 марта 2017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Уилского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24 декабря 2015 года № 282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Уилского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Уилского районного маслихата" является государственным органом Республики Казахстан, обеспечивающим деятельность Уилского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Уилского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Уилского районного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"Уилское районное управление казначейства Департамента казначейства по Актюбинской области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Уилского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030900, Республика Казахстан, Актюбинская область, Уилский район, село Уил, улица Курмангазина,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на государственном языке - "Ойыл аудандық мәслихатының аппараты" мемлекеттік мекемесі, на русском языке - государственное учреждение "Аппарат Уилского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Уилского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согласовывает и представляет секретарю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контроль за административно-хозяйственной деятельностью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