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7dc2" w14:textId="7e77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2014 года № 214 "Об утверждении бюджета Хромтауского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8 июня 2015 года № 255. Зарегистрировано Департаментом юстиции Актюбинской области 19 июня 2015 года № 4364.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2014 года № 214 "Об утверждении бюджета Хромтауского района на 2015-2017 годы" (зарегистрированное в реестре государственной регистрации нормативных правовых актов за № 4152, опубликованное в районной газете "Хромтау" от 22 января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"5 612 238" заменить цифрами "5 168 672";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"2 012 238" заменить цифрами "1 568 672";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"5 622 674,8" заменить цифрами "5 179 108,8".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"264 464" заменить цифрами "188 315";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цифры "440 037" заменить цифрами "158 863";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"14 234" заменить цифрами "0,0";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"11 020" заменить цифрами "15 160";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8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– 6 503 тысяч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реализацию плана мероприятий по обеспечению прав и улучшению качества жизни инвалидов (установка дорожных знаков и указателей в местах расположений организаций, ориентированных на обслуживание инвалидов) – 1 347,3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содержание подразделений местных исполнительных органов агропромышленного комплекса – 2 197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содержание штатной численности отделов регистрации актов гражданского состояния – 758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"16 697" заменить цифрами "8 132";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"1 061" заменить цифрами "2 837".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"112 113" заменить цифрами "0,0".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строительство электросетей "22 квартала" города Хромтау – 60 095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реконструкцию автомобильных дорог города Хромтау – 64 460,7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"140 000" заменить цифрами "63 226";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"32 658" заменить цифрами "23 327".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Секретарьмаслихата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Жубанышев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№ 255 от 8 июня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Хромтауского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88"/>
        <w:gridCol w:w="693"/>
        <w:gridCol w:w="1449"/>
        <w:gridCol w:w="7160"/>
        <w:gridCol w:w="2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786 113,3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5 179 108,8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1 821 475,6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1 776 898,4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840 599,8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836 247,8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-51 835,8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