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f202" w14:textId="e4df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дошкольных организациях образования по Хромтаускому району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24 августа 2015 года № 263. Зарегистрировано Департаментом юстиции Актюбинской области 21 сентября 2015 года № 4520. Утратил силу постановлением акимата Хромтауского района Актюбинской области от 26 января 2016 года № 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 силу постановлением акимата Хромтауского района Актюбинской области от 26.01.2016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Хромтауского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по Хромтаускому району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Н.Аспенова.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Хромтауского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Хромтауского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2015 г. № 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в месяц и родительской платы по Хромтаускому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2982"/>
        <w:gridCol w:w="1897"/>
        <w:gridCol w:w="1758"/>
        <w:gridCol w:w="1758"/>
        <w:gridCol w:w="1758"/>
        <w:gridCol w:w="1543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самостоятельный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5"/>
        <w:gridCol w:w="2545"/>
        <w:gridCol w:w="960"/>
        <w:gridCol w:w="960"/>
        <w:gridCol w:w="776"/>
        <w:gridCol w:w="1144"/>
        <w:gridCol w:w="1685"/>
        <w:gridCol w:w="168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8"/>
        <w:gridCol w:w="2787"/>
        <w:gridCol w:w="2482"/>
        <w:gridCol w:w="2176"/>
        <w:gridCol w:w="21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