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b364" w14:textId="7f4b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9 ноября 2015 года № 285. Зарегистрировано Департаментом юстиции Актюбинской области 26 ноября 2015 года № 4597. Утратил силу решением маслихата Хромтауского района Актюбинской области от 14 января 2016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решением маслихата Хромтауского района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 решения).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148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продиводействию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Хромтауского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Хромтауского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 2015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аппарата Хромтауского районного маслихата (далее – настоящая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Хромтауского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секретарем Хромтауского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Хромтауского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аппарата Хромтауского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Секретарь Комиссии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a = b + c где,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 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государственном учреждении "Аппарат Хромтауского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Хромтауского районного маслихата"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оцениваемого служащего: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5"/>
        <w:gridCol w:w="266"/>
        <w:gridCol w:w="90"/>
        <w:gridCol w:w="3149"/>
        <w:gridCol w:w="1800"/>
      </w:tblGrid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___________________ 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Хромтауского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 корпуса "Б" государственного учреждения "Аппарат Хромтауского районного маслихата" 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