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d3cb" w14:textId="736d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30 марта 2015 года № 97. Зарегистрировано Департаментом юстиции Актюбинской области 05 мая 2015 года № 4318. Утратило силу постановлением акимата Шалкарского района Актюбинской области от 05 января 2016 года № 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Шалкарского района Актюбинской области от 05.01.2016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2011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февраля 2015 года № 1011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2015 года", постановлением Правительства Республики Казахстан от 13 марта 2015 года № 135 "О реализации Указа Президента Республики Казахстан от 20 февраля 2015 года № 1011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2015 года", акимат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проведение призыва в апреле-июне и октябре-декабре 2015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выслуживщих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Расходы в связи с выполнением мероприятий по проведению призыва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государственному коммунальному предприятию "Шалкарская центральная районная больница" на праве хозяйственного ведения государственного учреждения "Управление здравоохранения Актюбинской области"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государственному учреждению "Отдел внутренних дел Шалкарского района департамента внутренних дел Актюбинской области" (по согласованию)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республиканскому государственному учреждению "Отдел по делам обороны Шалкарского района Актюбинской области" министерства обороны Республики Казахстан совместно с государственными учреждениями обеспечить организацию и проведение мероприятий, связанных с призывом в рамках компетенции,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постановлением акимата Шалкарского района Актюбинской области от 23.09.2015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график проведения призыва граждан на срочную воинскую службу в апреле-июне и октябре-декабре 2015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Акимам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исполнением настоящего постановления возложить на заместителя акима района Д.Карашолакову и временно исполняющий обязанности начальника республиканское государственное учреждение "Отдел по делам обороны Шалкарского района Актюбинской области" министерства Обороны Республики Казахстан Е.Бисенгалиева.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– в редакции постановления акимата Шалкарского района Актюбинской области от 23.09.2015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района от 30 марта 2015 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срочную воинскую службу в апреле-июне 2015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2156"/>
        <w:gridCol w:w="2921"/>
        <w:gridCol w:w="2921"/>
        <w:gridCol w:w="2152"/>
      </w:tblGrid>
      <w:tr>
        <w:trPr>
          <w:trHeight w:val="30" w:hRule="atLeast"/>
        </w:trPr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Актогайсикй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Есет Котибарулы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Монкебийский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района от 30 марта 2015 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срочную воинскую службу в октября-декабре 2015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2156"/>
        <w:gridCol w:w="2921"/>
        <w:gridCol w:w="2921"/>
        <w:gridCol w:w="2152"/>
      </w:tblGrid>
      <w:tr>
        <w:trPr>
          <w:trHeight w:val="30" w:hRule="atLeast"/>
        </w:trPr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Есет Котибарулы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Монкебийский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