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724b" w14:textId="9377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13 марта 2015 года № 200 "Об определении мер социальной поддержки специалистам в области здравоохранения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Шалкарского района в 2015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9 июня 2015 года № 214. Зарегистрировано Департаментом юстиции Актюбинской области 23 июня 2015 года № 4377. Утратило силу решением маслихата Шалкарского района Актюбинской области от 25 декабря 2015 года № 262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Шалкарского района Актюбинской области от 25.12.2015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марта 2015 года № 200 "Об определнии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Шалкарского района в 2015 году" (зарегистрированное в реестре государственной регистрации нормативных правовых актов за № 4281, опубликованное 17 апреля 2015 года в газете "Шежірелі өлке")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заголовоке и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слова "об определении", "определить" заменить словами " о предоставлении", "предоставить".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Законом"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Жиенгазина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Тулемисов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