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d219" w14:textId="75ed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2014 года № 182 "О бюджете Шалкарского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22 июля 2015 года № 225. Зарегистрировано Департаментом юстиции Актюбинской области 05 августа 2015 года № 4452. Утратило силу решением маслихата Шалкарского района Актюбинской области от 25 декабря 2015 года № 262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Шалкарского района Актюбинской области от 25.12.2015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решение районного маслихата от 24 декабря 2014 года № 182 "О бюджете Шалкарского района на 2015-2017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маслихат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2014 года № 182 "О бюджете Шалкарского района на 2015-2017 годы" (зарегистрированное в Реестре государственной регистрации нормативных правовых актов за № 4158, опубликованное 22 января 2015 года в газете "Шалкар")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Шалкарского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5258314,2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2033612,0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11256,0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15132,0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3198314,2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5323088,2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3599,0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5946,0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2347,0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дефицит бюджета (профицит) -68373,0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финансирование дефицита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(использование профицита) 68373,0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7-3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"7-3. Предусмотреть в бюджете района на 2015 год поступление текущего целевого трансферта из республиканского бюджета на установку дорожных знаков и указателей в местах расположений организаций, ориентированных на обслуживание инвалидов 1063,5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суммы текущего целевого трансферта определяется на основании постановления акимата района.";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пятом: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"1062,0" заменить цифрами "2837,0";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 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"9-2. Предусмотреть в бюджете района на 2015 год поступление целевого трансферта на развитие из областного бюджета на реконструкцию центральной котельной в городе Шалкар 4860,0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суммы целевого трансферта на развитие определяется на основании постановления акимата района.";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№ 225 от 22 июля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№ 182 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857"/>
        <w:gridCol w:w="500"/>
        <w:gridCol w:w="7260"/>
        <w:gridCol w:w="3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О Х О Д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5258314,2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3198314,2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3198314,2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3198314,2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395"/>
        <w:gridCol w:w="790"/>
        <w:gridCol w:w="1122"/>
        <w:gridCol w:w="1122"/>
        <w:gridCol w:w="2758"/>
        <w:gridCol w:w="2781"/>
        <w:gridCol w:w="293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5323088,2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имуществам,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4188570,6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3385090,8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3328152,8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3083467,4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 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№ 225 от 22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районного маслихата № 182 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аппаратов акимов города Шалкар и сельских округов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(тыс.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3987"/>
        <w:gridCol w:w="3984"/>
        <w:gridCol w:w="3985"/>
      </w:tblGrid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обеспечнию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"/>
        <w:gridCol w:w="947"/>
        <w:gridCol w:w="947"/>
        <w:gridCol w:w="948"/>
        <w:gridCol w:w="1020"/>
        <w:gridCol w:w="1037"/>
        <w:gridCol w:w="123"/>
        <w:gridCol w:w="1431"/>
        <w:gridCol w:w="1431"/>
        <w:gridCol w:w="1431"/>
        <w:gridCol w:w="1431"/>
        <w:gridCol w:w="1431"/>
      </w:tblGrid>
      <w:tr>
        <w:trPr>
          <w:trHeight w:val="30" w:hRule="atLeast"/>
        </w:trPr>
        <w:tc>
          <w:tcPr>
            <w:tcW w:w="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