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c3d4" w14:textId="505c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30 марта 2015 года № 97 "Об организации и обеспечении проведения призыва граждан на срочную воинскую службу в апреле-июне и октябре-декабре 2015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23 сентября 2015 года № 219. Зарегистрировано Департаментом юстиции Актюбинской области 22 октября 2015 года № 4547. Утратило силу постановлением акимата Шалкарского района Актюбинской области от 05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Шалкарского района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30 марта 2015 года № 97 "Об организации и обеспечении проведения призыва граждан на срочную воинскую службу в апреле-июне и октябре-декабре 2015 года" (зарегистрированное в реестре государственной регистрации нормативных правовых актов за № 4318, опубликованное 22 мая 2015 года в районной газете "Шежірелі өлке")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государственному коммунальному предприятию "Шалкарская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государственному учреждению "Отдел внутренних дел Шалкарского района департамента внутренних дел Актюбинской области" (по согласованию) осуществлять розыск и задержание лиц, уклоняющихся от выполнения воинской обязанности;";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республиканскому государственному учреждению "Отдел по делам обороны Шалкарского района Актюбинской области" министерства обороны Республики Казахстан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Контроль за исполнением настоящего постановления возложить на заместителя акима района Д.Карашолакову и временно исполняющий обязанности начальника республиканское государственное учреждение "Отдел по делам обороны Шалкарского района Актюбинской области" министерства Обороны Республики Казахстан Е.Бисенгалиева.".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