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1356" w14:textId="2201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Шалкарского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7 октября 2015 года № 224. Зарегистрировано Департаментом юстиции Актюбинской области 12 ноября 2015 года № 4577. Утратило силу постановлением акимата Шалкарского района Актюбинской области от 27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Шалкарского района Актюбинской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08 мая 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Шалкарского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Шалкарского района"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Шалкарского района С. Бигеева.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района от 07 октября 2015 года № 224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Шалкарского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Шалкарского района (далее – настоящая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где,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 Б " местных исполнительных органов Шалкарского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Ознакомлен(а):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___________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             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             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 Б " местных исполнительных органов Шалкарского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 Б " местных исполнительных органов Шалкарского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Секретарь Комиссии:____________________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Комиссии: 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</w:t>
      </w:r>
      <w:r>
        <w:rPr>
          <w:rFonts w:ascii="Times New Roman"/>
          <w:b w:val="false"/>
          <w:i/>
          <w:color w:val="000000"/>
          <w:sz w:val="28"/>
        </w:rPr>
        <w:t>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