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a77f" w14:textId="8dba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по Шалкарскому району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04 декабря 2015 года № 268. Зарегистрировано Департаментом юстиции Актюбинской области 05 января 2016 года № 4660. Утратило силу постановлением акимата Шалкарского района Актюбинской области от 14 мая 2018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Шалкарского района Актюбинской области от 14.05.2018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№ 245 "Об автомобильных дорогах"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по Шалкарскому району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Е. Шотанова.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ГУ "Управления пассажирского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Шалкарского района от 04 декабря 2015 года № 268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по Шалкарскому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Шалкарского района Актюбинской области от 15.05.2017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2893"/>
        <w:gridCol w:w="1132"/>
        <w:gridCol w:w="1996"/>
        <w:gridCol w:w="493"/>
        <w:gridCol w:w="2894"/>
        <w:gridCol w:w="401"/>
        <w:gridCol w:w="1726"/>
      </w:tblGrid>
      <w:tr>
        <w:trPr/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Шалкар-Саксаульская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Шалкар-Бегимбет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92,755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Бегимбет - Канбакты - Бозой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– Талдыкум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KD-SH-169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– Копасор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Байкадам- Алакозы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– Коянкулак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Алабас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Шетиргиз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Жылтыр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Берчогур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Е.Котибарулы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KD-SH-179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Аккайтым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KD-SH-180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Кауылжыр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573,625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