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19ac" w14:textId="2081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04 декабря 2015 года № 20. Зарегистрировано Департаментом юстиции Актюбинской области 11 января 2016 года № 4671.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"Об утверждении правил ведения вонского учета военнообязанных и призывников", аким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в период с января по март 2016 года проведение приписки к призывному участку республиканского государственного учреждения "Отдел по делам обороны Шалкарского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Шалкарского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"Отдел по делам обороны Шалкарского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заместителя акима района Д. Карашолакову.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