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81d6" w14:textId="86b8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2015 года № 250. Зарегистрировано Департаментом юстиции Актюбинской области 20 января 2016 года № 4682.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Шалкарского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                  7175008,6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                                    2249394,3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                                    5564,3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                  14682,1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                                    4905367,9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      7461774,9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      430183,0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      433413,0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      3230,0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                              -716949,3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                              716949,3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Шалкарского района Актюбинской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маслихата Шалкарского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бюджета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подоходный налог, в том числе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собственность,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внутренние налоги на товары, работы и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государственной собственности, в том числе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 и нематериальных активов,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с 1 января 2016 года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размер минимальной заработной платы - 22859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величину прожиточного минимума для исчисления размеров базовых социальных выплат - 22859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 с 1 января 2016 года оплата труда гражданским служащим по новой модели системы оплаты труда, а также выплата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бюджете района на 2016 год объем субвенции из областного бюджета в размере 2444904,0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связи с передачей функций по апробации подушевого финансирования в 10-11 классах организаций общего среднего образования предусмотреть в бюджете района на 2016 год текущие целевые трансферты областному бюджету 9305,0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решением маслихата Шалкарского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поступление на 2016 год текущих целевых трансфертов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- 47867,0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апробацию по внедрению подушевого финансирования в 1-11 классах организаций общего среднего образования - 73701,0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работникам, не являющимся государственными служащими, заработной платы в связи с переходом на новую модель системы оплаты труда, а также им надбавки за особые условия труда к должностным окладам с 1 января 2016 года – 1296375,0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административным государственным служащим с 1 января 2016 года – 82788,0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увеличение норм обеспечения инвалидов обязательными гигиеническими средствами – 5358,0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специалистов агропромышленного комплекса – 4529,0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единицы по регистрации актов гражданского состояния - 2154,0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района – 54122,6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инфраструктуры в сфере образования – 8928,0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Шалкарского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 в бюджете района на 2016 год поступление целевых трансфертов на развитие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электроснабжения в зоне развития города Шалкар Шалкарского района – 274000,0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подводящих газораспределительных сетей в зоне развития города Шалкар Шалкарского района –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города Шалкар Шалкарского района –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поселка Жомарт города Шалкар Шалкарского района – 71814,0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линий электроснабжения в зоне развития поселка Жомарт города Шалкар Шалкарского района – 52740,0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водопроводной системы в зоне развития поселка Жазыктык города Шалкар Шалкарского района – 66640,0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целевого трансферта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соответсвии с решением маслихата Шалкарского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решением маслихата Шалкарского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Учесть в бюджете района на 2016 год поступление кредита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системы водоснабжения и водоотведения в городе Шалкар Шалкарского района – 427766,0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кредита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8-2 в соответсвии с решением маслихата Шалкарского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решением маслихата Шалкарского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поступление на 2016 год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детско-юношеской спортивной школы № 1 имени В.Н.Цехановича – 59603,0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психолого-мелико-педагогической консультативной помощи населению - 12059,0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стоимости изымаемых и уничтожаемых больных животных - 1350,0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– 1891,0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улиц населенных пунктов – 88027,5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капитальный ремонт социальных объектов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7701,8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физической культуры и спорта - 278,0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культуры –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Шалкарского района Актюбинской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Учесть в бюджете района поступление на 2016 год из областного бюджета целевых трансфертов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строительство электрических сетей в зоне развития города Шалкар Шалкарского района – 27400,0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подводящих электрических сетей к селу Бозой Шалкарского района - 1213,0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реконструкцию электрических сетей в селе Бозой Шалкарского района – 6603,0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подводящего газопровода в зоне развития города Шалкар Шалкарского района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села Кауылжыр Шалкарского района – 1638,0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линий газоснабжения в зоне развития поселка Жомарт города Шалкар Шалкарского района – 1789,0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подводящих газораспределительных сетей в зоне развития города Шалкар Шалкарского района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города Шалкар Шалкарского района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поселка Жомарт города Шалкар Шалкарского района – 7979,0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линий электроснабжения в зоне развития поселка Жомарт города Шалкар Шалкарского района – 5860,0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водопроводной системы в зоне развития поселка Жазыктык города Шалкар Шалкарского района – 6238,0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и проведение государственной экспертизы по реконструкции водопроводных сетей на станциях Шиликты, Тогыз и 77 разъезде Шалкарского района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и проведение государственной экспертизы по реконструкции водопроводных сетей в селе Котыртас Шалкарского района –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соответсвии с решением маслихата Шалкарского района Актюбинской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маслихата Шалкарского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объемы трансфертов из районного бюджета на 2016 год городу Шалкар и сельским округам на реализацию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маслихата Шалкарского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местных бюджетных программ, не подлежащих секвестированию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объемы финансирования бюджетных программ аппаратов акимов города Шалкар и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Шалкарского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7175008,6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-716949,3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2016 год городу Шалкар и сельским округам на реализацию функций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маслихата Шалкарского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100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Шалкарского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"/>
        <w:gridCol w:w="1235"/>
        <w:gridCol w:w="982"/>
        <w:gridCol w:w="575"/>
        <w:gridCol w:w="1605"/>
        <w:gridCol w:w="975"/>
        <w:gridCol w:w="120"/>
        <w:gridCol w:w="1339"/>
        <w:gridCol w:w="1339"/>
        <w:gridCol w:w="1339"/>
        <w:gridCol w:w="1339"/>
        <w:gridCol w:w="1340"/>
      </w:tblGrid>
      <w:tr>
        <w:trPr/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