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d783" w14:textId="9a4d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2015 года № 259. Зарегистрировано Департаментом юстиции Актюбинской области 25 января 2016 года № 4720. Утратило силу решением маслихата Шалкарского района Актюбинской области от 29 августа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Шалкарского района Актюбинской области от 29.08.2016 №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Шалкарского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25 декабря 2015 года № 259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Шалкарского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Шалкарского районного маслихата" является государственным органом Республики Казахстан, обеспечивающим деятельность Шалкарского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Шалкарского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"Аппарат Шалкарского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"Шалкарское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Аппарат маслихата по вопросам своей компетенции в установленном законодательством порядке принимает решения, оформляемые распоряжениями секретаря Шалкарского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Местонахождение юридического лица: индекс 031200, Республика Казахстан, Актюбинская область, Шалкарский район, город Шалкар, улица Айтеке би, 47А.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на государственном языке - "Шалқар аудандық мәслихатының аппараты" мемлекеттік мекемесі, на русском языке - государственное учреждение "Аппарат Шалкарского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аппарата маслихата: обеспечение эффективной деятельности Шалкарского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согласовывает и представляет секретарю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контроль за административно-хозяйственной деятельностью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