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7668" w14:textId="4d07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Биршогырского сельского округа от 18 мая 2009 года № 3 "О присвоении наименования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Биршогырского сельского округа Шалкарского района Актюбинской области от 5 января 2015 года № 1. Зарегистрировано Департаментом юстиции Актюбинской области 13 февраля 2015 года № 4197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с изменением, внесенным решением акима Биршогырского сельского округа Шалкарского района Актюбинской области от 14.04.2015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Биршогырского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Биршогырского сельского округа от 18 мая 2009 года № 3 "О присвоении наименования улицам" (зарегистрировано в Реестре государственной регистрации нормативных правовых актов за № 3-13-112, опубликовано от 17 июня 2009 года в районной газете "Шалкар")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бабына сәйкес және Біршоғыр ауылдық округі Біршоғыр ауылы халқының пікірін ескере отырып, Шалқар ауданы Біршоғыр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Биршогырского сельского округа Шалкарского района Актюбинской области от 14.04.2015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Биршогырского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округа: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Т.С. Назаров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