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c010" w14:textId="157c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2014-2015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27 января 2015 года № 40. Зарегистрировано Департаментом юстиции Алматинской области 11 февраля 2015 года № 3041. Утратило силу постановлением акимата Алматинской области от 05 февраля 2016 года N 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05.02.2016 </w:t>
      </w:r>
      <w:r>
        <w:rPr>
          <w:rFonts w:ascii="Times New Roman"/>
          <w:b w:val="false"/>
          <w:i w:val="false"/>
          <w:color w:val="ff0000"/>
          <w:sz w:val="28"/>
        </w:rPr>
        <w:t>N 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"Об образовании",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государственный образовательный заказ на подготовку специалистов с техническим и профессиональным, послесредним образованием на 2014-2015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Государственным учреждениям "Управление образования Алматинской области" (Базаркулова Л.Т.), "Управление экономики и бюджетного планирования Алматинской области" (Сатыбалдина Н.Т.) обеспечить размещение утвержденного государственного образовательного заказа в организациях образования и их финансирование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образования Алматинской области" (Базаркулова Л.Т.) обеспечить исполнение государственного образовательного заказа на подготовку специалистов в учебных заведениях технического и профессионального, послесреднего образования на 2014-2015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заместителя акима области Унербаева Бахтияр Алтаевича.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27"/>
        <w:gridCol w:w="4832"/>
      </w:tblGrid>
      <w:tr>
        <w:trPr>
          <w:trHeight w:val="30" w:hRule="atLeast"/>
        </w:trPr>
        <w:tc>
          <w:tcPr>
            <w:tcW w:w="8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области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2014-2015 учебный год" от "27" 01 2014 года № 40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2014-2015 учебный год (областной бюджет)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5081"/>
        <w:gridCol w:w="2"/>
        <w:gridCol w:w="1468"/>
        <w:gridCol w:w="2976"/>
        <w:gridCol w:w="1806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заведения, коды, профессии и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"Талдыкорганский колледж сервиса и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0402000 "Дизайн"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"Парикмахерское искусство и декоративная косметика"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"Организация питания"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 русский –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 "Сварочное дело"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"Швейное производство и моделирование одежды"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"Вычислительная техника и программное обеспечение"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"Многопрофильный колледж профессионального обучения"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"Организация питания"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"Сварочное дело"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"Строительство и эксплуатация зданий и сооружений"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"Талдыкорганский колледж промышленной индустрии и новых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 0 "Токарное дело и металлообработка"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"Сварочное дело"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"Техническое обслуживание, ремонт и эксплуатация автомобильного транспорта"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50 русский –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10 месяцев,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6 месяцев,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10 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 "Монтаж и эксплуатация внутренних санитарно-технических устройств, вентиляции и инженерных систем"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"Талгарский политехнический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"Организация питания"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 русский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"Сварочное дело"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"Техническое обслуживание, ремонт и эксплуатация автомобильного транспорта"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"Швейное производство и моделирование одежды"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"Вычислительная техника и программное обеспечение"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10 месяцев,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"Фермерское хозяйство"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"Алакольский гуманитарно-технический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"Организация питания"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"Сварочное дело"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"Швейное производство и моделирование одежды"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"Фермерское хозяйство"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"Узынагашский профессиональный колледж имени Жамбыла"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"Организация питания"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 русский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"Сварочное дело"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 русский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"Вычислительная техника и программное обеспечение"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"Фермерское хозяйство"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"Шелекский политехнический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"Организация питания"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"Сварочное дело"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"Техническое обслуживание, ремонт и эксплуатация автомобильного транспорта"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"Вычислительная техника и программное обеспечение"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"Фермерское хозяйство"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"Сарыжазский профессионально-технический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"Вычислительная техника и программное обеспечение"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"Фермерское хозяйство"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10 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"Чунджинский политехнический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"Организация питания"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"Сварочное дело"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"Техническое обслуживание, ремонт и эксплуатация автомобильного транспорта"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"Вычислительная техника и программное обеспечение"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"Фермерское хозяйство"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"Баканасский аграрно-индустриальный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"Организация питания"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"Техническое обслуживание, ремонт и эксплуатация автомобильного транспорта"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"Вычислительная техника и программное обеспечение"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"Фермерское хозяйство"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"Каскеленский профессионально-технический колледж имени Санджара Жандосова"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"Парикмахерское искусство и декоративная косметика"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"Организация питания"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"Сварочное дело"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 русский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"Техническое обслуживание, ремонт и эксплуатация автомобильного транспорта"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 "Швейное производство и моделирование одежды"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"Вычислительная техника и программное обеспечение"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"Фермерское хозяйство"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"Капальский профессиональный-технический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"Организация питания"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 русский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 "Техническое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сельскохозяйственной техники"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"Алматинский областной колледж инновационных технологий в сфере сервиса и питания"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"Парикмахерское искусство и декоративная косметика"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0508000 "Организация питания"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"Сварочное дело"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1211000 "Швейное производство и моделирование одежды"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"Сарканский политехнический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"Организация питания"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"Вычислительная техника и программное обеспечение"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 "Техническое обслуживание и ремонт сельскохозяйственной техники"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"Фермерское хозяйство"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"Токжайлауский политехнический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"Сварочное дело"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"Вычислительная техника и программное обеспечение"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"Фермерское хозяйство"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"Бастобинский сервисно-технический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0508000 "Организация питания"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"Сварочное дело"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"Строительство и эксплуатация зданий и сооружений"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 "Техническое обслуживание и ремонт сельскохозяйственной техники"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"Текелийский профессиональный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"Парикмахерское искусство и декоративная косметика"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0508000 "Организация питания"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 "Туризм"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 "Электрическое и электромеханическое оборудование"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"Техническое обслуживание, ремонт и эксплуатация автомобильного транспорта"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"Вычислительная техника и программное обеспечение"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"Жаркентский многопрофильный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"Организация питания"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"Сварочное дело"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12011000 "Техническое обслуживание, ремонт и эксплуатация автомобильного транспорта"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"Фермерское хозяйство"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"Талдыкорганский гуманитарно-технический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0106000 "Изобразительное искусство и черчение"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"Сварочное дело"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"Вычислительная техника и программное обеспечение"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 "Радиоэлектроника и связь"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 "Техническая эксплуатация дорожно-строительных машин"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"Капшагайский многопрофильный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"Организация питания"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"Учет и аудит"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"Техническое обслуживание, ремонт и эксплуатация автомобильного транспорта"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"Вычислительная техника и программное обеспечение"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"Аксуский политехнический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"Организация питания"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"Сварочное дело"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"Фермерское хозяйство"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"Вычислительная техника и программное обеспечение"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"Коксуский политехнический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"Сварочное дело"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"Фермерское хозяйство"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"Кольсайский профессионально-технический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"Организация питания"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"Фермерское хозяйство"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"Алматинский экономический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0516000 "Финансы"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0518000 "Учет и аудит"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 русский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 "Хлебопекарное, макаронное и кондитерское производство"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1223000 "Производство пива, безалкогольных и спиртных напитков"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1305000 "Информационные системы"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50 русский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месяцев,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"Жаркентский гуманитарно-технический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"Дошкольное воспитание и обучение"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"Физическая культура и спорт"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"Начальное образование"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"Основное среднее образование"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50 уйгурский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1305000 "Информационные системы"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10 месяцев,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"Есикский гуманитарно-экономический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"Дошкольное воспитание и обучение"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"Начальное образование"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75 русский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0106000 "Изобразительное искусство и черчение"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 "Музыкальное образование"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"Основное среднее образование"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 "Делопроизводство и архивоведение"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 "Туризм"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0512000 "Переводческое дело"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0518000 "Учет и аудит"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"Вычислительная техника и программное обеспечение"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"Каскеленский колледж культуры"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 "Библиотечное дело"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0403000 "Социально-культурная деятельность и народное художественное творчество"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"Коксуский сельскохозяйственный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0518000 "Учет и аудит"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"Электроснабжение"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25 русский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"Техническое обслуживание, ремонт и эксплуатация автомобильного транспорта"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"Вычислительная техника и программное обеспечение"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"Сарканский гуманитарный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"Начальное образование"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0403000 "Социально-культурная деятельность и народное художественное творчество"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 "Финансы"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"Талгарский колледж агробизнеса и менеджмента"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0518000 "Учет и аудит"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0902000 "Электроснабжение"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50 русский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"Техническое обслуживание, ремонт и эксплуатация автомобильного транспорта"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50 русский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"Технология и организация производства продукции предприятий питания"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"Вычислительная техника и программное обеспечение"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 "Механизация сельского хозяйства"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 "Землеустройство"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50 русский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"Талдыкорганский музыкальный колледж имени К.Байсеитова"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0404000 "Инструментальное исполнительство и музыкальное искусство эстрады"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6 русский –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 "Хоровое дирижирование"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2 русский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 "Пение"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6 русский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"Талдыкорганский политехнический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"Физическая культура и спорт"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"Профессиональное обучение"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- 25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"Вычислительная техника и программное обеспечение"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1306000 "Радиоэлектроника и связь"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75 русский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"Талдыкорганский агро-технический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0516000 "Финансы"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0518000 "Учет и аудит"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 "Хлебопекарное макаронное и кондитерское производство"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 "Производство молочной продукции"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1305000 "Информационные системы"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1306000 "Радиоэлектроника и связь"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50 русский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"Ветеринария"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"Талдыкорганский юридический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0201000 "Правоведение"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 месяцев,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"Ушконырский колледж водного хозяйства"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"Учет и аудит"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1407000 "Гидротехническое строительство"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"Информационные системы"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1509000 "Экология и природоохранная деятельность"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1511000 "Землеустройство"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Гуманитарный колледж "Самопознание" гармоничного развития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"Дошкольное воспитание и обучение"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"Начальное образование"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"Основное среднее образование"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27"/>
        <w:gridCol w:w="4832"/>
      </w:tblGrid>
      <w:tr>
        <w:trPr>
          <w:trHeight w:val="30" w:hRule="atLeast"/>
        </w:trPr>
        <w:tc>
          <w:tcPr>
            <w:tcW w:w="8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области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2014-2015 учебный год" от "27" 01 2014 года № 40</w:t>
            </w:r>
          </w:p>
        </w:tc>
      </w:tr>
    </w:tbl>
    <w:bookmarkStart w:name="z24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2014-2015 учебный год (республиканский бюджет)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5132"/>
        <w:gridCol w:w="1242"/>
        <w:gridCol w:w="3256"/>
        <w:gridCol w:w="1976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заведения, коды, профессии и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"Талдыкорганский колледж промышленной индустрии и новых технологий"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 "Механообработка, контрольно-измерительные приборы и автоматика в машиностроении"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"Сварочное дело"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 "Монтаж и эксплуатация оборудования и систем газоснабжения"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 "Мебельное производство"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"Талгарский политехнический колледж"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"Вычислительная техника и программное обеспечение"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"Алматинский экономический колледж"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0516000 "Финансы"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"Коксуский сельскохозяйственный колледж"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"Учет и аудит"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"Талдыкорганский политехнический колледж"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"Техническая эксплуатация, обслуживание и ремонт электрического и электромеханического оборудования"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 "Профессиональное обучение"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"Вычислительная техника и программное обеспечение"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– 25 русский –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месяцев, 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"Информационные системы"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1306000 "Радиоэлектроника и связь"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– 50 русский –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"Талдыкорганский агро-технический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1305000 "Информационные системы"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1306000 "Радиоэлектроника и связь"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"Ветеринария"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