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7412" w14:textId="2e77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организаций образования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февраля 2015 года № 62. Зарегистрировано Департаментом юстиции Алматинской области 10 марта 2015 года № 3091. Утратило силу постановлением акимата Алматинской области от 3 июня 2024 года № 182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Алматинской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Типовые правила внутреннего распорядка организаций образования по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Алматинской области" обеспечить государственную регистрацию данного постановления в территориальных органах юстиции, его официальное опубликование в средствах массовой информации и размещение на интернет-ресурсе акимата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Бахтияра Алтаевича.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области от "6" февраля 2015 года № 62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по Алматинской области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по Алматинской области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 Республики Казахстан в области образования и правилами внутреннего распорядка организации образования.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p>
      <w:pPr>
        <w:spacing w:after="0"/>
        <w:ind w:left="0"/>
        <w:jc w:val="both"/>
      </w:pPr>
      <w:bookmarkStart w:name="z20" w:id="5"/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администрации организации образования и педагогов с обучающимися и воспитанниками;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условия для получения знаний и сохранения жизни и здоровья обучающихся и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время начала и окончания работы организации образования, перерывы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учебных занятий обучающихся и воспитанников.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Администрация организации образования обеспечивает доступность и ознакомление сотрудников, обучающихся и воспитанников, а также их родителей или законных представителей с правилами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