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2cb" w14:textId="fd91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06 февраля 2015 года № 61. Зарегистрировано Департаментом юстиции Алматинской области 10 марта 2015 года № 3092. Утратило силу постановлением акимата Алматинской области от 21 апреля 2023 года № 138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Алматинской области" обеспечить государственную регистрацию данного постановления в территориальных органах юстиции, его официальное опубликование в средствах массовой информации и размещение на интернет-ресурсе акимата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Бахтияра Алтаевича.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области от " 06 " февраля 2015 года № 61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регулируют деятельность Психологической службы в организациях среднего образования Алматинской области (далее - Психологическая служба).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2.Деятельность Психологической службы осуществляется в рамках Конституции Республики Казахстан, Закона Республики Казахстан от 27 июля 2007 года "Об образовании", Конвенции о правах ребенка, а также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3.Психологическая служба является структурным подразделением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Структура Психологической службы определяется типом, видом и потребностями организации образования и количеством штатных единиц педагогов-психологов.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Документация Психологической службы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правила организации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календарный план работы Психологической службы, утвержденный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перечень и банк данных психодиагностических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индивидуальные карты психологического развития обучающихся; групповые психологические портреты;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аналитические отчеты о деятельности Психологической службы за установленные периоды (квартал, полугодие,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Итог работы Психологической службы включается в отчетную документацию организации образования, утверждаемый органами образования на местах.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4"/>
    <w:p>
      <w:pPr>
        <w:spacing w:after="0"/>
        <w:ind w:left="0"/>
        <w:jc w:val="both"/>
      </w:pPr>
      <w:bookmarkStart w:name="z31" w:id="5"/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организациях образования и оказание психологической поддержки участникам образовательного процесса.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Задачи Психологической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способствовать индивидуализации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психологической диагностики и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5)осуществлениепсихокоррекционнойработы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повышение психолого-педагогической компетентности участников образовательного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9.Психологическая службаосуществляет деятельностьв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Психодиагностическое направление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психологическую диагностику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комплексное психологическое обследование обучающихся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психологическую диагностику способностей, интересов и склонностей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подготовку заключений и рекомендаций по итогам психологической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Консультативное направление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консультирование обучающихся, родителей и педагогов по их запросам;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организацию посреднической работы в разрешении межличностных и межгрупповых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Просветительско-профилактическое направление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психологическую профилактику асоциального поведения обучащихся;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социально-психологическое сопровождение аттестации педагогов;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содействие работе методических объединений и педагогического совета и медико-психолого-педагогических консилиумов.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Коррекционно-развивающее направление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коррекцию конфликтных межличностных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Социально-диспетчерское направление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формирование банка данных о социально-медико-психологических службах;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проведение мониторинга взаимодействия со специалистами-смежниками и с заинтересованными органами по оказанию помощи в экстренных ситуациях.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16.ДеятельностьПсихологическойслужбы координируется управлением образования области, а на региональном уровнерайонными, городскимиотделами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Психологическая служба взаимодействует с методическим объединением педагогов-психологов, психологическими центрами и методическими кабинетами отделов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своей деятельности педагог-психолог: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руководствуется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принимает решение в рамках своей профессиональной компетенции и квалификационных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6)планирует психологическую диагностику индивидуально-психологических особенностей обучающихся на протяжении всего периода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выявляет нарушения в становлении и развитии личности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предупреждает асоциальные действия обучающихся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способствует гармонизации социальной сферы организации образования и осуществляет мероприятия по профилактике возникновения социальной дезадаптации;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участвует в планировании и разработке развивающих и коррекционных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16)формирует психологическую культуру среди обучающихся, воспитанников, педагогических работников и родителей (лиц, их заменяющих);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знакомится с документацией по организации учебно-воспитательного процесса, личными делами обучащихся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участвует в обсуждениях создания коррекционных и развивающих программ и новых методик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20) поддерживает связь с кафедрами психологии высших учебных заведений и ассоциациями практических психологов;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выходит с предложениями в органы образования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Педагог-психолог организации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Должностной оклад, продолжительность трудового отпуска, тарифицируемаяпедагогическаянагрузка устанавливаются в соответствии с постановлением Правительства Республики Казахстан от 30 января 2008 года за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Педагог-психолог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ведение и сохранность учетно-отчетной документации Психологической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сохранность материально-технических средств, вверенных ему для работы Психологической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районных (городских) отделахи областномуправлении образования.</w:t>
      </w:r>
    </w:p>
    <w:bookmarkStart w:name="z9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6"/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Психологической службы обеспечивает руководитель организации образования.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