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5579" w14:textId="d9d5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физической культуры и спорта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марта 2015 года № 147. Зарегистрировано Департаментом юстиции Алматинской области 16 апреля 2015 года № 3140. Утратило силу постановлением акимата Алматинской области от 16 июня 2016 года №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физической культуры и спорта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Казахстан, и на интернет–ресурсе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Турдалиева Серика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№ 147 от "20" марта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учреждения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"Управление физической культуры и спорта Алматинской области"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физической культуры и спорта Алматинской области" (далее – Управление) является государственным органом Республики Казахстан, осуществляющим руководство в сфере физической культуры и спорта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Желтоксан, № 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физической культуры и спорта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обеспечение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предложения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присваивает спортсменам спортивные разряды: кандидат в мастера спорта Республики Казахстан, спортсмен 1 разряда;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организацию и проведение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согласовывает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присваивает статусы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предложения в акимат области по созданию, реорганизации и ликвидации государственных учреждений и предприятий,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разрабатывать и вносить предложения в акимат области по содержанию спортсменов, входящих в состав сборных команд Республики Казахстан по различным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и проводить государственные закупки по спортивным мероприятиям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заключать договора на закупку работ и услуг по проведению спортивных мероприятий и контролировать их выполнение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осуществлять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соответствии с действующим законодательством назначает и освобождает от должности директоров государственных учреждений и предприятий, находящихся в ведении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Управления и директоров государственных учреждений и предприятий, находящихся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Управления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Управление может иметь на праве оперативного управления </w:t>
      </w:r>
      <w:r>
        <w:rPr>
          <w:rFonts w:ascii="Times New Roman"/>
          <w:b w:val="false"/>
          <w:i w:val="false"/>
          <w:color w:val="000000"/>
          <w:sz w:val="28"/>
        </w:rPr>
        <w:t>обособленное имущество в случаях,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не вправе самостоятельно отчуждать или иным способом распоряжаться закрепленным за ними имуществом и имуществом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"Профессиональный футбольный клуб команды "Жетысу"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"Профессиональный волейбольный клуб "Жетысу" государственного учреждения "Управление физической культуры и спорта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"Профессиональный гандбольный клуб "Или"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"Профессиональный баскетбольный клуб "Капшагай"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"Профессиональный клуб по хоккею на траве "Бесарыс"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Государственное коммунальное казенное предприятие "Спортивный клуб для людей с ограниченными физическими возможностями"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Государственное коммунальное казенное предприятие "Профессиональный клуб по национальным видам спорта"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Государственное коммунальное казенное предприятие "Профессиональный регбийный клуб "Олимп" государственного учреждения "Управление физической культуры и спорта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Государственное коммунальное казенное предприятие "Областной ипподром "Талдыкорган"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Государственное коммунальное казенное предприятие "Центральный стадион "Жетысу"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Государственное коммунальное казенное предприятие "Спортивный комплекс "Оркен"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Государственное коммунальное казенное предприятие "Дворец спорта "Жастар"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"Специализированная детско-юношеская спортивная школа по зимним видам спорта Алматинской области"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"Специализированная детско-юношеская школа олимпийского резерва по велоспорту имени Андрея Кивилева в городе Талгар"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"Специализированная детско-юношеская школа олимпийского резерва № 1"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Коммунальное государственное учреждение "Специализированная детско-юношеская школа Олимпийского резерва единоборств Алматинской области"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Коммунальное государственное учреждение "Областная школа высшего спортивного мастерства"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Коммунальное государственное учреждение "Областная специализированная детско-юношеская спортивная школа по футболу"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Коммунальное государственное учреждение "Центр подготовки Олимпийского резерва Алматинской области" государственного учреждения "Управление физической культуры и спорта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Коммунальное государственное учреждение "Областная специализированная школа-интернат для одаренных в спорте детей в городе Талдыкорган" государственного учреждения "Управление физической культуры и спорта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Коммунальное государственное учреждение "Областная специализированная детско-юношеская школа олимпийского резерва по велоспорту имени Андрея Кивилева города Талдыкорган" государственного учреждения "Управление физической культуры и спорта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